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AE263">
      <w:pPr>
        <w:spacing w:before="79"/>
        <w:ind w:left="3341" w:right="3457" w:firstLine="0"/>
        <w:jc w:val="center"/>
        <w:rPr>
          <w:rFonts w:ascii="Arial"/>
          <w:b/>
          <w:sz w:val="28"/>
        </w:rPr>
      </w:pPr>
      <w:r>
        <w:pict>
          <v:rect id="docshape1" o:spid="_x0000_s1026" o:spt="1" style="position:absolute;left:0pt;margin-left:0pt;margin-top:0pt;height:1008.1pt;width:612.1pt;mso-position-horizontal-relative:page;mso-position-vertical-relative:page;z-index:-251657216;mso-width-relative:page;mso-height-relative:page;" fillcolor="#F9BE8F" filled="t" stroked="f" coordsize="21600,21600">
            <v:path/>
            <v:fill on="t" focussize="0,0"/>
            <v:stroke on="f"/>
            <v:imagedata o:title=""/>
            <o:lock v:ext="edit"/>
          </v:rect>
        </w:pict>
      </w:r>
      <w:r>
        <w:rPr>
          <w:rFonts w:ascii="Arial"/>
          <w:b/>
          <w:color w:val="000000"/>
          <w:sz w:val="28"/>
          <w:shd w:val="clear" w:color="auto" w:fill="00FFFF"/>
        </w:rPr>
        <w:t>Department</w:t>
      </w:r>
      <w:r>
        <w:rPr>
          <w:rFonts w:ascii="Arial"/>
          <w:b/>
          <w:color w:val="000000"/>
          <w:spacing w:val="-7"/>
          <w:sz w:val="28"/>
          <w:shd w:val="clear" w:color="auto" w:fill="00FFFF"/>
        </w:rPr>
        <w:t xml:space="preserve"> </w:t>
      </w:r>
      <w:r>
        <w:rPr>
          <w:rFonts w:ascii="Arial"/>
          <w:b/>
          <w:color w:val="000000"/>
          <w:sz w:val="28"/>
          <w:shd w:val="clear" w:color="auto" w:fill="00FFFF"/>
        </w:rPr>
        <w:t>of</w:t>
      </w:r>
      <w:r>
        <w:rPr>
          <w:rFonts w:ascii="Arial"/>
          <w:b/>
          <w:color w:val="000000"/>
          <w:spacing w:val="-7"/>
          <w:sz w:val="28"/>
          <w:shd w:val="clear" w:color="auto" w:fill="00FFFF"/>
        </w:rPr>
        <w:t xml:space="preserve"> </w:t>
      </w:r>
      <w:r>
        <w:rPr>
          <w:rFonts w:ascii="Arial"/>
          <w:b/>
          <w:color w:val="000000"/>
          <w:spacing w:val="-2"/>
          <w:sz w:val="28"/>
          <w:shd w:val="clear" w:color="auto" w:fill="00FFFF"/>
        </w:rPr>
        <w:t>Panchakarma</w:t>
      </w:r>
    </w:p>
    <w:p w14:paraId="6369BEC9">
      <w:pPr>
        <w:pStyle w:val="5"/>
        <w:rPr>
          <w:rFonts w:ascii="Arial"/>
          <w:b/>
          <w:sz w:val="20"/>
        </w:rPr>
      </w:pPr>
    </w:p>
    <w:p w14:paraId="7860F3CD">
      <w:pPr>
        <w:pStyle w:val="5"/>
        <w:spacing w:before="7"/>
        <w:rPr>
          <w:rFonts w:ascii="Arial"/>
          <w:b/>
          <w:sz w:val="16"/>
        </w:rPr>
      </w:pPr>
    </w:p>
    <w:tbl>
      <w:tblPr>
        <w:tblStyle w:val="4"/>
        <w:tblW w:w="0" w:type="auto"/>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9"/>
        <w:gridCol w:w="4789"/>
      </w:tblGrid>
      <w:tr w14:paraId="4C457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789" w:type="dxa"/>
            <w:shd w:val="clear" w:color="auto" w:fill="F9BE8F"/>
          </w:tcPr>
          <w:p w14:paraId="62B261E9">
            <w:pPr>
              <w:pStyle w:val="8"/>
              <w:rPr>
                <w:sz w:val="24"/>
              </w:rPr>
            </w:pPr>
            <w:r>
              <w:rPr>
                <w:sz w:val="24"/>
              </w:rPr>
              <w:t>Name</w:t>
            </w:r>
            <w:r>
              <w:rPr>
                <w:spacing w:val="-7"/>
                <w:sz w:val="24"/>
              </w:rPr>
              <w:t xml:space="preserve"> </w:t>
            </w:r>
            <w:r>
              <w:rPr>
                <w:sz w:val="24"/>
              </w:rPr>
              <w:t>of</w:t>
            </w:r>
            <w:r>
              <w:rPr>
                <w:spacing w:val="-4"/>
                <w:sz w:val="24"/>
              </w:rPr>
              <w:t xml:space="preserve"> </w:t>
            </w:r>
            <w:r>
              <w:rPr>
                <w:spacing w:val="-2"/>
                <w:sz w:val="24"/>
              </w:rPr>
              <w:t>Department</w:t>
            </w:r>
          </w:p>
        </w:tc>
        <w:tc>
          <w:tcPr>
            <w:tcW w:w="4789" w:type="dxa"/>
            <w:shd w:val="clear" w:color="auto" w:fill="F9BE8F"/>
          </w:tcPr>
          <w:p w14:paraId="07F6BD43">
            <w:pPr>
              <w:pStyle w:val="8"/>
              <w:rPr>
                <w:sz w:val="24"/>
              </w:rPr>
            </w:pPr>
            <w:r>
              <w:rPr>
                <w:spacing w:val="-2"/>
                <w:sz w:val="24"/>
              </w:rPr>
              <w:t>Panchakarma</w:t>
            </w:r>
          </w:p>
        </w:tc>
      </w:tr>
      <w:tr w14:paraId="0ECFB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789" w:type="dxa"/>
            <w:shd w:val="clear" w:color="auto" w:fill="F9BE8F"/>
          </w:tcPr>
          <w:p w14:paraId="2205DB67">
            <w:pPr>
              <w:pStyle w:val="8"/>
              <w:rPr>
                <w:sz w:val="24"/>
              </w:rPr>
            </w:pPr>
            <w:r>
              <w:rPr>
                <w:sz w:val="24"/>
              </w:rPr>
              <w:t>Details</w:t>
            </w:r>
            <w:r>
              <w:rPr>
                <w:spacing w:val="-3"/>
                <w:sz w:val="24"/>
              </w:rPr>
              <w:t xml:space="preserve"> </w:t>
            </w:r>
            <w:r>
              <w:rPr>
                <w:sz w:val="24"/>
              </w:rPr>
              <w:t>of</w:t>
            </w:r>
            <w:r>
              <w:rPr>
                <w:spacing w:val="-2"/>
                <w:sz w:val="24"/>
              </w:rPr>
              <w:t xml:space="preserve"> Faculties</w:t>
            </w:r>
          </w:p>
        </w:tc>
        <w:tc>
          <w:tcPr>
            <w:tcW w:w="4789" w:type="dxa"/>
            <w:shd w:val="clear" w:color="auto" w:fill="F9BE8F"/>
          </w:tcPr>
          <w:p w14:paraId="0803E4EC">
            <w:pPr>
              <w:pStyle w:val="8"/>
              <w:ind w:left="0"/>
              <w:rPr>
                <w:rFonts w:ascii="Times New Roman"/>
                <w:sz w:val="22"/>
              </w:rPr>
            </w:pPr>
          </w:p>
        </w:tc>
      </w:tr>
      <w:tr w14:paraId="048B9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789" w:type="dxa"/>
            <w:shd w:val="clear" w:color="auto" w:fill="F9BE8F"/>
          </w:tcPr>
          <w:p w14:paraId="5A556658">
            <w:pPr>
              <w:pStyle w:val="8"/>
              <w:spacing w:before="2"/>
              <w:rPr>
                <w:sz w:val="24"/>
              </w:rPr>
            </w:pPr>
            <w:r>
              <w:rPr>
                <w:spacing w:val="-4"/>
                <w:sz w:val="24"/>
              </w:rPr>
              <w:t>Name</w:t>
            </w:r>
          </w:p>
        </w:tc>
        <w:tc>
          <w:tcPr>
            <w:tcW w:w="4789" w:type="dxa"/>
            <w:shd w:val="clear" w:color="auto" w:fill="F9BE8F"/>
          </w:tcPr>
          <w:p w14:paraId="51763FF4">
            <w:pPr>
              <w:pStyle w:val="8"/>
              <w:spacing w:before="2"/>
              <w:rPr>
                <w:sz w:val="24"/>
              </w:rPr>
            </w:pPr>
            <w:r>
              <w:rPr>
                <w:sz w:val="24"/>
              </w:rPr>
              <w:t>Dr.</w:t>
            </w:r>
            <w:r>
              <w:rPr>
                <w:spacing w:val="-2"/>
                <w:sz w:val="24"/>
              </w:rPr>
              <w:t xml:space="preserve"> </w:t>
            </w:r>
            <w:r>
              <w:rPr>
                <w:sz w:val="24"/>
              </w:rPr>
              <w:t>Manoj</w:t>
            </w:r>
            <w:r>
              <w:rPr>
                <w:spacing w:val="-3"/>
                <w:sz w:val="24"/>
              </w:rPr>
              <w:t xml:space="preserve"> </w:t>
            </w:r>
            <w:r>
              <w:rPr>
                <w:sz w:val="24"/>
              </w:rPr>
              <w:t>k</w:t>
            </w:r>
            <w:r>
              <w:rPr>
                <w:spacing w:val="-2"/>
                <w:sz w:val="24"/>
              </w:rPr>
              <w:t xml:space="preserve"> Shamkuwar</w:t>
            </w:r>
          </w:p>
        </w:tc>
      </w:tr>
      <w:tr w14:paraId="452A5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789" w:type="dxa"/>
            <w:shd w:val="clear" w:color="auto" w:fill="F9BE8F"/>
          </w:tcPr>
          <w:p w14:paraId="57F10745">
            <w:pPr>
              <w:pStyle w:val="8"/>
              <w:rPr>
                <w:sz w:val="24"/>
              </w:rPr>
            </w:pPr>
            <w:r>
              <w:rPr>
                <w:sz w:val="24"/>
              </w:rPr>
              <w:t>Date</w:t>
            </w:r>
            <w:r>
              <w:rPr>
                <w:spacing w:val="-3"/>
                <w:sz w:val="24"/>
              </w:rPr>
              <w:t xml:space="preserve"> </w:t>
            </w:r>
            <w:r>
              <w:rPr>
                <w:sz w:val="24"/>
              </w:rPr>
              <w:t>of</w:t>
            </w:r>
            <w:r>
              <w:rPr>
                <w:spacing w:val="-2"/>
                <w:sz w:val="24"/>
              </w:rPr>
              <w:t xml:space="preserve"> Birth</w:t>
            </w:r>
          </w:p>
        </w:tc>
        <w:tc>
          <w:tcPr>
            <w:tcW w:w="4789" w:type="dxa"/>
            <w:shd w:val="clear" w:color="auto" w:fill="F9BE8F"/>
          </w:tcPr>
          <w:p w14:paraId="670701B0">
            <w:pPr>
              <w:pStyle w:val="8"/>
              <w:rPr>
                <w:sz w:val="24"/>
              </w:rPr>
            </w:pPr>
            <w:r>
              <w:rPr>
                <w:spacing w:val="-2"/>
                <w:sz w:val="24"/>
              </w:rPr>
              <w:t>01.08.1973</w:t>
            </w:r>
          </w:p>
        </w:tc>
      </w:tr>
      <w:tr w14:paraId="2C6E7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2" w:hRule="atLeast"/>
        </w:trPr>
        <w:tc>
          <w:tcPr>
            <w:tcW w:w="4789" w:type="dxa"/>
            <w:shd w:val="clear" w:color="auto" w:fill="F9BE8F"/>
          </w:tcPr>
          <w:p w14:paraId="3906EBA0">
            <w:pPr>
              <w:pStyle w:val="8"/>
              <w:rPr>
                <w:sz w:val="24"/>
              </w:rPr>
            </w:pPr>
            <w:r>
              <w:rPr>
                <w:spacing w:val="-2"/>
                <w:sz w:val="24"/>
              </w:rPr>
              <w:t>Photo</w:t>
            </w:r>
          </w:p>
        </w:tc>
        <w:tc>
          <w:tcPr>
            <w:tcW w:w="4789" w:type="dxa"/>
            <w:shd w:val="clear" w:color="auto" w:fill="F9BE8F"/>
          </w:tcPr>
          <w:p w14:paraId="7437AE06">
            <w:pPr>
              <w:pStyle w:val="8"/>
              <w:ind w:left="106"/>
              <w:rPr>
                <w:sz w:val="20"/>
              </w:rPr>
            </w:pPr>
            <w:r>
              <w:rPr>
                <w:sz w:val="20"/>
              </w:rPr>
              <w:drawing>
                <wp:inline distT="0" distB="0" distL="0" distR="0">
                  <wp:extent cx="1710690" cy="16592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1710898" cy="1659636"/>
                          </a:xfrm>
                          <a:prstGeom prst="rect">
                            <a:avLst/>
                          </a:prstGeom>
                        </pic:spPr>
                      </pic:pic>
                    </a:graphicData>
                  </a:graphic>
                </wp:inline>
              </w:drawing>
            </w:r>
          </w:p>
        </w:tc>
      </w:tr>
      <w:tr w14:paraId="0E623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4789" w:type="dxa"/>
            <w:shd w:val="clear" w:color="auto" w:fill="F9BE8F"/>
          </w:tcPr>
          <w:p w14:paraId="75BEAAA7">
            <w:pPr>
              <w:pStyle w:val="8"/>
              <w:spacing w:before="1"/>
              <w:rPr>
                <w:sz w:val="24"/>
              </w:rPr>
            </w:pPr>
            <w:r>
              <w:rPr>
                <w:sz w:val="24"/>
              </w:rPr>
              <w:t>Teacher</w:t>
            </w:r>
            <w:r>
              <w:rPr>
                <w:spacing w:val="-2"/>
                <w:sz w:val="24"/>
              </w:rPr>
              <w:t xml:space="preserve"> </w:t>
            </w:r>
            <w:r>
              <w:rPr>
                <w:spacing w:val="-4"/>
                <w:sz w:val="24"/>
              </w:rPr>
              <w:t>Code</w:t>
            </w:r>
          </w:p>
        </w:tc>
        <w:tc>
          <w:tcPr>
            <w:tcW w:w="4789" w:type="dxa"/>
            <w:shd w:val="clear" w:color="auto" w:fill="F9BE8F"/>
          </w:tcPr>
          <w:p w14:paraId="45F45B8D">
            <w:pPr>
              <w:pStyle w:val="8"/>
              <w:spacing w:before="1"/>
              <w:rPr>
                <w:sz w:val="24"/>
              </w:rPr>
            </w:pPr>
            <w:r>
              <w:rPr>
                <w:spacing w:val="-2"/>
                <w:sz w:val="24"/>
              </w:rPr>
              <w:t>AYUPK00571</w:t>
            </w:r>
          </w:p>
        </w:tc>
      </w:tr>
      <w:tr w14:paraId="14173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789" w:type="dxa"/>
            <w:shd w:val="clear" w:color="auto" w:fill="F9BE8F"/>
          </w:tcPr>
          <w:p w14:paraId="0EBEAD3D">
            <w:pPr>
              <w:pStyle w:val="8"/>
              <w:rPr>
                <w:sz w:val="24"/>
              </w:rPr>
            </w:pPr>
            <w:r>
              <w:rPr>
                <w:sz w:val="24"/>
              </w:rPr>
              <w:t>Reg.</w:t>
            </w:r>
            <w:r>
              <w:rPr>
                <w:spacing w:val="-4"/>
                <w:sz w:val="24"/>
              </w:rPr>
              <w:t xml:space="preserve"> </w:t>
            </w:r>
            <w:r>
              <w:rPr>
                <w:spacing w:val="-5"/>
                <w:sz w:val="24"/>
              </w:rPr>
              <w:t>No.</w:t>
            </w:r>
          </w:p>
        </w:tc>
        <w:tc>
          <w:tcPr>
            <w:tcW w:w="4789" w:type="dxa"/>
            <w:shd w:val="clear" w:color="auto" w:fill="F9BE8F"/>
          </w:tcPr>
          <w:p w14:paraId="3EABA039">
            <w:pPr>
              <w:pStyle w:val="8"/>
              <w:rPr>
                <w:sz w:val="24"/>
              </w:rPr>
            </w:pPr>
            <w:r>
              <w:rPr>
                <w:spacing w:val="-2"/>
                <w:sz w:val="24"/>
              </w:rPr>
              <w:t>DBCP/A/6881</w:t>
            </w:r>
          </w:p>
        </w:tc>
      </w:tr>
      <w:tr w14:paraId="197E1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789" w:type="dxa"/>
            <w:shd w:val="clear" w:color="auto" w:fill="F9BE8F"/>
          </w:tcPr>
          <w:p w14:paraId="0BC8D9A9">
            <w:pPr>
              <w:pStyle w:val="8"/>
              <w:rPr>
                <w:sz w:val="24"/>
              </w:rPr>
            </w:pPr>
            <w:r>
              <w:rPr>
                <w:sz w:val="24"/>
              </w:rPr>
              <w:t>Edu.</w:t>
            </w:r>
            <w:r>
              <w:rPr>
                <w:spacing w:val="-2"/>
                <w:sz w:val="24"/>
              </w:rPr>
              <w:t xml:space="preserve"> Qualification</w:t>
            </w:r>
          </w:p>
        </w:tc>
        <w:tc>
          <w:tcPr>
            <w:tcW w:w="4789" w:type="dxa"/>
            <w:shd w:val="clear" w:color="auto" w:fill="F9BE8F"/>
          </w:tcPr>
          <w:p w14:paraId="6861ADF9">
            <w:pPr>
              <w:pStyle w:val="8"/>
              <w:rPr>
                <w:sz w:val="24"/>
              </w:rPr>
            </w:pPr>
            <w:r>
              <w:rPr>
                <w:sz w:val="24"/>
              </w:rPr>
              <w:t>MD</w:t>
            </w:r>
            <w:r>
              <w:rPr>
                <w:spacing w:val="-4"/>
                <w:sz w:val="24"/>
              </w:rPr>
              <w:t xml:space="preserve"> </w:t>
            </w:r>
            <w:r>
              <w:rPr>
                <w:sz w:val="24"/>
              </w:rPr>
              <w:t>(Panchakarma),</w:t>
            </w:r>
            <w:r>
              <w:rPr>
                <w:spacing w:val="-6"/>
                <w:sz w:val="24"/>
              </w:rPr>
              <w:t xml:space="preserve"> </w:t>
            </w:r>
            <w:r>
              <w:rPr>
                <w:sz w:val="24"/>
              </w:rPr>
              <w:t>PhD,</w:t>
            </w:r>
            <w:r>
              <w:rPr>
                <w:spacing w:val="-3"/>
                <w:sz w:val="24"/>
              </w:rPr>
              <w:t xml:space="preserve"> </w:t>
            </w:r>
            <w:r>
              <w:rPr>
                <w:sz w:val="24"/>
              </w:rPr>
              <w:t>PhD-2</w:t>
            </w:r>
            <w:r>
              <w:rPr>
                <w:spacing w:val="-3"/>
                <w:sz w:val="24"/>
              </w:rPr>
              <w:t xml:space="preserve"> </w:t>
            </w:r>
            <w:r>
              <w:rPr>
                <w:spacing w:val="-4"/>
                <w:sz w:val="24"/>
              </w:rPr>
              <w:t>(Sch)</w:t>
            </w:r>
          </w:p>
        </w:tc>
      </w:tr>
      <w:tr w14:paraId="24385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789" w:type="dxa"/>
            <w:shd w:val="clear" w:color="auto" w:fill="F9BE8F"/>
          </w:tcPr>
          <w:p w14:paraId="571083EA">
            <w:pPr>
              <w:pStyle w:val="8"/>
              <w:rPr>
                <w:sz w:val="24"/>
              </w:rPr>
            </w:pPr>
            <w:r>
              <w:rPr>
                <w:spacing w:val="-2"/>
                <w:sz w:val="24"/>
              </w:rPr>
              <w:t>Designation</w:t>
            </w:r>
          </w:p>
        </w:tc>
        <w:tc>
          <w:tcPr>
            <w:tcW w:w="4789" w:type="dxa"/>
            <w:shd w:val="clear" w:color="auto" w:fill="F9BE8F"/>
          </w:tcPr>
          <w:p w14:paraId="4CB3B88D">
            <w:pPr>
              <w:pStyle w:val="8"/>
              <w:rPr>
                <w:sz w:val="24"/>
              </w:rPr>
            </w:pPr>
            <w:r>
              <w:rPr>
                <w:sz w:val="24"/>
              </w:rPr>
              <w:t>Professor</w:t>
            </w:r>
            <w:r>
              <w:rPr>
                <w:spacing w:val="-4"/>
                <w:sz w:val="24"/>
              </w:rPr>
              <w:t xml:space="preserve"> </w:t>
            </w:r>
            <w:r>
              <w:rPr>
                <w:sz w:val="24"/>
              </w:rPr>
              <w:t>and</w:t>
            </w:r>
            <w:r>
              <w:rPr>
                <w:spacing w:val="-3"/>
                <w:sz w:val="24"/>
              </w:rPr>
              <w:t xml:space="preserve"> </w:t>
            </w:r>
            <w:r>
              <w:rPr>
                <w:sz w:val="24"/>
              </w:rPr>
              <w:t>Medical</w:t>
            </w:r>
            <w:r>
              <w:rPr>
                <w:spacing w:val="-2"/>
                <w:sz w:val="24"/>
              </w:rPr>
              <w:t xml:space="preserve"> Superintendent</w:t>
            </w:r>
          </w:p>
        </w:tc>
      </w:tr>
      <w:tr w14:paraId="5F325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789" w:type="dxa"/>
            <w:shd w:val="clear" w:color="auto" w:fill="F9BE8F"/>
          </w:tcPr>
          <w:p w14:paraId="3B8605CA">
            <w:pPr>
              <w:pStyle w:val="8"/>
              <w:spacing w:before="2"/>
              <w:rPr>
                <w:sz w:val="24"/>
              </w:rPr>
            </w:pPr>
            <w:r>
              <w:rPr>
                <w:sz w:val="24"/>
              </w:rPr>
              <w:t>Date</w:t>
            </w:r>
            <w:r>
              <w:rPr>
                <w:spacing w:val="-3"/>
                <w:sz w:val="24"/>
              </w:rPr>
              <w:t xml:space="preserve"> </w:t>
            </w:r>
            <w:r>
              <w:rPr>
                <w:sz w:val="24"/>
              </w:rPr>
              <w:t>of</w:t>
            </w:r>
            <w:r>
              <w:rPr>
                <w:spacing w:val="-2"/>
                <w:sz w:val="24"/>
              </w:rPr>
              <w:t xml:space="preserve"> Joining</w:t>
            </w:r>
          </w:p>
        </w:tc>
        <w:tc>
          <w:tcPr>
            <w:tcW w:w="4789" w:type="dxa"/>
            <w:shd w:val="clear" w:color="auto" w:fill="F9BE8F"/>
          </w:tcPr>
          <w:p w14:paraId="66F7A469">
            <w:pPr>
              <w:pStyle w:val="8"/>
              <w:spacing w:before="2"/>
              <w:rPr>
                <w:sz w:val="24"/>
              </w:rPr>
            </w:pPr>
            <w:r>
              <w:rPr>
                <w:spacing w:val="-2"/>
                <w:sz w:val="24"/>
              </w:rPr>
              <w:t>17.09.2008</w:t>
            </w:r>
          </w:p>
        </w:tc>
      </w:tr>
      <w:tr w14:paraId="4F159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789" w:type="dxa"/>
            <w:shd w:val="clear" w:color="auto" w:fill="F9BE8F"/>
          </w:tcPr>
          <w:p w14:paraId="3EB5E599">
            <w:pPr>
              <w:pStyle w:val="8"/>
              <w:rPr>
                <w:sz w:val="24"/>
              </w:rPr>
            </w:pPr>
            <w:r>
              <w:rPr>
                <w:spacing w:val="-2"/>
                <w:sz w:val="24"/>
              </w:rPr>
              <w:t>Experience</w:t>
            </w:r>
          </w:p>
        </w:tc>
        <w:tc>
          <w:tcPr>
            <w:tcW w:w="4789" w:type="dxa"/>
            <w:shd w:val="clear" w:color="auto" w:fill="F9BE8F"/>
          </w:tcPr>
          <w:p w14:paraId="36110021">
            <w:pPr>
              <w:pStyle w:val="8"/>
              <w:rPr>
                <w:sz w:val="24"/>
              </w:rPr>
            </w:pPr>
            <w:r>
              <w:rPr>
                <w:sz w:val="24"/>
              </w:rPr>
              <w:t>24</w:t>
            </w:r>
            <w:r>
              <w:rPr>
                <w:spacing w:val="-3"/>
                <w:sz w:val="24"/>
              </w:rPr>
              <w:t xml:space="preserve"> </w:t>
            </w:r>
            <w:r>
              <w:rPr>
                <w:spacing w:val="-2"/>
                <w:sz w:val="24"/>
              </w:rPr>
              <w:t>Years</w:t>
            </w:r>
          </w:p>
        </w:tc>
      </w:tr>
      <w:tr w14:paraId="7B6BD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789" w:type="dxa"/>
            <w:shd w:val="clear" w:color="auto" w:fill="F9BE8F"/>
          </w:tcPr>
          <w:p w14:paraId="67B994AB">
            <w:pPr>
              <w:pStyle w:val="8"/>
              <w:rPr>
                <w:sz w:val="24"/>
              </w:rPr>
            </w:pPr>
            <w:r>
              <w:rPr>
                <w:sz w:val="24"/>
              </w:rPr>
              <w:t>Contact</w:t>
            </w:r>
            <w:r>
              <w:rPr>
                <w:spacing w:val="-9"/>
                <w:sz w:val="24"/>
              </w:rPr>
              <w:t xml:space="preserve"> </w:t>
            </w:r>
            <w:r>
              <w:rPr>
                <w:spacing w:val="-5"/>
                <w:sz w:val="24"/>
              </w:rPr>
              <w:t>No.</w:t>
            </w:r>
          </w:p>
        </w:tc>
        <w:tc>
          <w:tcPr>
            <w:tcW w:w="4789" w:type="dxa"/>
            <w:shd w:val="clear" w:color="auto" w:fill="F9BE8F"/>
          </w:tcPr>
          <w:p w14:paraId="0994A460">
            <w:pPr>
              <w:pStyle w:val="8"/>
              <w:rPr>
                <w:sz w:val="24"/>
              </w:rPr>
            </w:pPr>
            <w:bookmarkStart w:id="0" w:name="_GoBack"/>
            <w:bookmarkEnd w:id="0"/>
          </w:p>
        </w:tc>
      </w:tr>
      <w:tr w14:paraId="0B2EE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789" w:type="dxa"/>
            <w:shd w:val="clear" w:color="auto" w:fill="F9BE8F"/>
          </w:tcPr>
          <w:p w14:paraId="3EC1AD55">
            <w:pPr>
              <w:pStyle w:val="8"/>
              <w:rPr>
                <w:sz w:val="24"/>
              </w:rPr>
            </w:pPr>
            <w:r>
              <w:rPr>
                <w:spacing w:val="-2"/>
                <w:sz w:val="24"/>
              </w:rPr>
              <w:t>Email-</w:t>
            </w:r>
            <w:r>
              <w:rPr>
                <w:spacing w:val="-5"/>
                <w:sz w:val="24"/>
              </w:rPr>
              <w:t>id</w:t>
            </w:r>
          </w:p>
        </w:tc>
        <w:tc>
          <w:tcPr>
            <w:tcW w:w="4789" w:type="dxa"/>
            <w:shd w:val="clear" w:color="auto" w:fill="F9BE8F"/>
          </w:tcPr>
          <w:p w14:paraId="6EA2463F">
            <w:pPr>
              <w:pStyle w:val="8"/>
              <w:rPr>
                <w:sz w:val="24"/>
              </w:rPr>
            </w:pPr>
            <w:r>
              <w:fldChar w:fldCharType="begin"/>
            </w:r>
            <w:r>
              <w:instrText xml:space="preserve"> HYPERLINK "mailto:manoj_1873@yahoo.co.in" \h </w:instrText>
            </w:r>
            <w:r>
              <w:fldChar w:fldCharType="separate"/>
            </w:r>
            <w:r>
              <w:rPr>
                <w:spacing w:val="-2"/>
                <w:sz w:val="24"/>
              </w:rPr>
              <w:t>manoj_1873@yahoo.co.in</w:t>
            </w:r>
            <w:r>
              <w:rPr>
                <w:spacing w:val="-2"/>
                <w:sz w:val="24"/>
              </w:rPr>
              <w:fldChar w:fldCharType="end"/>
            </w:r>
          </w:p>
        </w:tc>
      </w:tr>
      <w:tr w14:paraId="60F8D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789" w:type="dxa"/>
            <w:shd w:val="clear" w:color="auto" w:fill="F9BE8F"/>
          </w:tcPr>
          <w:p w14:paraId="7E114C36">
            <w:pPr>
              <w:pStyle w:val="8"/>
              <w:rPr>
                <w:sz w:val="24"/>
              </w:rPr>
            </w:pPr>
            <w:r>
              <w:rPr>
                <w:sz w:val="24"/>
              </w:rPr>
              <w:t>List</w:t>
            </w:r>
            <w:r>
              <w:rPr>
                <w:spacing w:val="-4"/>
                <w:sz w:val="24"/>
              </w:rPr>
              <w:t xml:space="preserve"> </w:t>
            </w:r>
            <w:r>
              <w:rPr>
                <w:sz w:val="24"/>
              </w:rPr>
              <w:t>of</w:t>
            </w:r>
            <w:r>
              <w:rPr>
                <w:spacing w:val="-2"/>
                <w:sz w:val="24"/>
              </w:rPr>
              <w:t xml:space="preserve"> </w:t>
            </w:r>
            <w:r>
              <w:rPr>
                <w:sz w:val="24"/>
              </w:rPr>
              <w:t>Research</w:t>
            </w:r>
            <w:r>
              <w:rPr>
                <w:spacing w:val="-6"/>
                <w:sz w:val="24"/>
              </w:rPr>
              <w:t xml:space="preserve"> </w:t>
            </w:r>
            <w:r>
              <w:rPr>
                <w:spacing w:val="-2"/>
                <w:sz w:val="24"/>
              </w:rPr>
              <w:t>Publications</w:t>
            </w:r>
          </w:p>
        </w:tc>
        <w:tc>
          <w:tcPr>
            <w:tcW w:w="4789" w:type="dxa"/>
            <w:shd w:val="clear" w:color="auto" w:fill="F9BE8F"/>
          </w:tcPr>
          <w:p w14:paraId="342AF3C2">
            <w:pPr>
              <w:pStyle w:val="8"/>
              <w:rPr>
                <w:sz w:val="24"/>
              </w:rPr>
            </w:pPr>
            <w:r>
              <w:rPr>
                <w:sz w:val="24"/>
              </w:rPr>
              <w:t xml:space="preserve">As </w:t>
            </w:r>
            <w:r>
              <w:rPr>
                <w:spacing w:val="-2"/>
                <w:sz w:val="24"/>
              </w:rPr>
              <w:t>Annexed</w:t>
            </w:r>
          </w:p>
        </w:tc>
      </w:tr>
      <w:tr w14:paraId="1A544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789" w:type="dxa"/>
            <w:shd w:val="clear" w:color="auto" w:fill="F9BE8F"/>
          </w:tcPr>
          <w:p w14:paraId="5B9BC6BD">
            <w:pPr>
              <w:pStyle w:val="8"/>
              <w:spacing w:before="2"/>
              <w:rPr>
                <w:sz w:val="24"/>
              </w:rPr>
            </w:pPr>
            <w:r>
              <w:rPr>
                <w:sz w:val="24"/>
              </w:rPr>
              <w:t>OPD</w:t>
            </w:r>
            <w:r>
              <w:rPr>
                <w:spacing w:val="-2"/>
                <w:sz w:val="24"/>
              </w:rPr>
              <w:t xml:space="preserve"> </w:t>
            </w:r>
            <w:r>
              <w:rPr>
                <w:sz w:val="24"/>
              </w:rPr>
              <w:t>days</w:t>
            </w:r>
            <w:r>
              <w:rPr>
                <w:spacing w:val="-3"/>
                <w:sz w:val="24"/>
              </w:rPr>
              <w:t xml:space="preserve"> </w:t>
            </w:r>
            <w:r>
              <w:rPr>
                <w:sz w:val="24"/>
              </w:rPr>
              <w:t>and</w:t>
            </w:r>
            <w:r>
              <w:rPr>
                <w:spacing w:val="-1"/>
                <w:sz w:val="24"/>
              </w:rPr>
              <w:t xml:space="preserve"> </w:t>
            </w:r>
            <w:r>
              <w:rPr>
                <w:spacing w:val="-2"/>
                <w:sz w:val="24"/>
              </w:rPr>
              <w:t>timings</w:t>
            </w:r>
          </w:p>
        </w:tc>
        <w:tc>
          <w:tcPr>
            <w:tcW w:w="4789" w:type="dxa"/>
            <w:shd w:val="clear" w:color="auto" w:fill="F9BE8F"/>
          </w:tcPr>
          <w:p w14:paraId="1EA8EFB1">
            <w:pPr>
              <w:pStyle w:val="8"/>
              <w:spacing w:before="2"/>
              <w:rPr>
                <w:sz w:val="24"/>
              </w:rPr>
            </w:pPr>
            <w:r>
              <w:rPr>
                <w:sz w:val="24"/>
              </w:rPr>
              <w:t>Tuesday</w:t>
            </w:r>
            <w:r>
              <w:rPr>
                <w:spacing w:val="-4"/>
                <w:sz w:val="24"/>
              </w:rPr>
              <w:t xml:space="preserve"> </w:t>
            </w:r>
            <w:r>
              <w:rPr>
                <w:sz w:val="24"/>
              </w:rPr>
              <w:t xml:space="preserve">and </w:t>
            </w:r>
            <w:r>
              <w:rPr>
                <w:spacing w:val="-2"/>
                <w:sz w:val="24"/>
              </w:rPr>
              <w:t>Saturday</w:t>
            </w:r>
          </w:p>
        </w:tc>
      </w:tr>
      <w:tr w14:paraId="1E16C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789" w:type="dxa"/>
            <w:shd w:val="clear" w:color="auto" w:fill="F9BE8F"/>
          </w:tcPr>
          <w:p w14:paraId="62FB7543">
            <w:pPr>
              <w:pStyle w:val="8"/>
              <w:rPr>
                <w:sz w:val="24"/>
              </w:rPr>
            </w:pPr>
            <w:r>
              <w:rPr>
                <w:sz w:val="24"/>
              </w:rPr>
              <w:t>PG</w:t>
            </w:r>
            <w:r>
              <w:rPr>
                <w:spacing w:val="-1"/>
                <w:sz w:val="24"/>
              </w:rPr>
              <w:t xml:space="preserve"> </w:t>
            </w:r>
            <w:r>
              <w:rPr>
                <w:sz w:val="24"/>
              </w:rPr>
              <w:t>Department</w:t>
            </w:r>
            <w:r>
              <w:rPr>
                <w:spacing w:val="-3"/>
                <w:sz w:val="24"/>
              </w:rPr>
              <w:t xml:space="preserve"> </w:t>
            </w:r>
            <w:r>
              <w:rPr>
                <w:sz w:val="24"/>
              </w:rPr>
              <w:t>present</w:t>
            </w:r>
            <w:r>
              <w:rPr>
                <w:spacing w:val="-1"/>
                <w:sz w:val="24"/>
              </w:rPr>
              <w:t xml:space="preserve"> </w:t>
            </w:r>
            <w:r>
              <w:rPr>
                <w:spacing w:val="-2"/>
                <w:sz w:val="24"/>
              </w:rPr>
              <w:t>/absent</w:t>
            </w:r>
          </w:p>
        </w:tc>
        <w:tc>
          <w:tcPr>
            <w:tcW w:w="4789" w:type="dxa"/>
            <w:shd w:val="clear" w:color="auto" w:fill="F9BE8F"/>
          </w:tcPr>
          <w:p w14:paraId="0904A05D">
            <w:pPr>
              <w:pStyle w:val="8"/>
              <w:rPr>
                <w:sz w:val="24"/>
              </w:rPr>
            </w:pPr>
            <w:r>
              <w:rPr>
                <w:spacing w:val="-2"/>
                <w:sz w:val="24"/>
              </w:rPr>
              <w:t>Present</w:t>
            </w:r>
          </w:p>
        </w:tc>
      </w:tr>
      <w:tr w14:paraId="09B36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789" w:type="dxa"/>
            <w:shd w:val="clear" w:color="auto" w:fill="F9BE8F"/>
          </w:tcPr>
          <w:p w14:paraId="2E33C4BD">
            <w:pPr>
              <w:pStyle w:val="8"/>
              <w:rPr>
                <w:sz w:val="24"/>
              </w:rPr>
            </w:pPr>
            <w:r>
              <w:rPr>
                <w:sz w:val="24"/>
              </w:rPr>
              <w:t>List</w:t>
            </w:r>
            <w:r>
              <w:rPr>
                <w:spacing w:val="-4"/>
                <w:sz w:val="24"/>
              </w:rPr>
              <w:t xml:space="preserve"> </w:t>
            </w:r>
            <w:r>
              <w:rPr>
                <w:sz w:val="24"/>
              </w:rPr>
              <w:t>of</w:t>
            </w:r>
            <w:r>
              <w:rPr>
                <w:spacing w:val="-4"/>
                <w:sz w:val="24"/>
              </w:rPr>
              <w:t xml:space="preserve"> </w:t>
            </w:r>
            <w:r>
              <w:rPr>
                <w:sz w:val="24"/>
              </w:rPr>
              <w:t>Students</w:t>
            </w:r>
            <w:r>
              <w:rPr>
                <w:spacing w:val="-2"/>
                <w:sz w:val="24"/>
              </w:rPr>
              <w:t xml:space="preserve"> </w:t>
            </w:r>
            <w:r>
              <w:rPr>
                <w:sz w:val="24"/>
              </w:rPr>
              <w:t>and</w:t>
            </w:r>
            <w:r>
              <w:rPr>
                <w:spacing w:val="-2"/>
                <w:sz w:val="24"/>
              </w:rPr>
              <w:t xml:space="preserve"> </w:t>
            </w:r>
            <w:r>
              <w:rPr>
                <w:sz w:val="24"/>
              </w:rPr>
              <w:t>Thesis</w:t>
            </w:r>
            <w:r>
              <w:rPr>
                <w:spacing w:val="-2"/>
                <w:sz w:val="24"/>
              </w:rPr>
              <w:t xml:space="preserve"> Title</w:t>
            </w:r>
          </w:p>
        </w:tc>
        <w:tc>
          <w:tcPr>
            <w:tcW w:w="4789" w:type="dxa"/>
            <w:shd w:val="clear" w:color="auto" w:fill="F9BE8F"/>
          </w:tcPr>
          <w:p w14:paraId="176DBBD7">
            <w:pPr>
              <w:pStyle w:val="8"/>
              <w:rPr>
                <w:sz w:val="24"/>
              </w:rPr>
            </w:pPr>
            <w:r>
              <w:rPr>
                <w:sz w:val="24"/>
              </w:rPr>
              <w:t xml:space="preserve">As </w:t>
            </w:r>
            <w:r>
              <w:rPr>
                <w:spacing w:val="-2"/>
                <w:sz w:val="24"/>
              </w:rPr>
              <w:t>Annexed</w:t>
            </w:r>
          </w:p>
        </w:tc>
      </w:tr>
      <w:tr w14:paraId="7089D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5" w:hRule="atLeast"/>
        </w:trPr>
        <w:tc>
          <w:tcPr>
            <w:tcW w:w="4789" w:type="dxa"/>
            <w:shd w:val="clear" w:color="auto" w:fill="F9BE8F"/>
          </w:tcPr>
          <w:p w14:paraId="4A9EA520">
            <w:pPr>
              <w:pStyle w:val="8"/>
              <w:spacing w:line="276" w:lineRule="auto"/>
              <w:rPr>
                <w:sz w:val="24"/>
              </w:rPr>
            </w:pPr>
            <w:r>
              <w:rPr>
                <w:sz w:val="24"/>
              </w:rPr>
              <w:t>Any</w:t>
            </w:r>
            <w:r>
              <w:rPr>
                <w:spacing w:val="40"/>
                <w:sz w:val="24"/>
              </w:rPr>
              <w:t xml:space="preserve"> </w:t>
            </w:r>
            <w:r>
              <w:rPr>
                <w:sz w:val="24"/>
              </w:rPr>
              <w:t>awards</w:t>
            </w:r>
            <w:r>
              <w:rPr>
                <w:spacing w:val="40"/>
                <w:sz w:val="24"/>
              </w:rPr>
              <w:t xml:space="preserve"> </w:t>
            </w:r>
            <w:r>
              <w:rPr>
                <w:sz w:val="24"/>
              </w:rPr>
              <w:t>or</w:t>
            </w:r>
            <w:r>
              <w:rPr>
                <w:spacing w:val="40"/>
                <w:sz w:val="24"/>
              </w:rPr>
              <w:t xml:space="preserve"> </w:t>
            </w:r>
            <w:r>
              <w:rPr>
                <w:sz w:val="24"/>
              </w:rPr>
              <w:t>appreciations</w:t>
            </w:r>
            <w:r>
              <w:rPr>
                <w:spacing w:val="40"/>
                <w:sz w:val="24"/>
              </w:rPr>
              <w:t xml:space="preserve"> </w:t>
            </w:r>
            <w:r>
              <w:rPr>
                <w:sz w:val="24"/>
              </w:rPr>
              <w:t>received,</w:t>
            </w:r>
            <w:r>
              <w:rPr>
                <w:spacing w:val="40"/>
                <w:sz w:val="24"/>
              </w:rPr>
              <w:t xml:space="preserve"> </w:t>
            </w:r>
            <w:r>
              <w:rPr>
                <w:sz w:val="24"/>
              </w:rPr>
              <w:t xml:space="preserve">if </w:t>
            </w:r>
            <w:r>
              <w:rPr>
                <w:spacing w:val="-4"/>
                <w:sz w:val="24"/>
              </w:rPr>
              <w:t>any</w:t>
            </w:r>
          </w:p>
        </w:tc>
        <w:tc>
          <w:tcPr>
            <w:tcW w:w="4789" w:type="dxa"/>
            <w:shd w:val="clear" w:color="auto" w:fill="F9BE8F"/>
          </w:tcPr>
          <w:p w14:paraId="52078701">
            <w:pPr>
              <w:pStyle w:val="8"/>
              <w:spacing w:line="268" w:lineRule="exact"/>
              <w:jc w:val="both"/>
              <w:rPr>
                <w:rFonts w:ascii="Calibri" w:hAnsi="Calibri"/>
                <w:sz w:val="22"/>
              </w:rPr>
            </w:pPr>
            <w:r>
              <w:rPr>
                <w:rFonts w:ascii="Calibri" w:hAnsi="Calibri"/>
                <w:b/>
                <w:sz w:val="22"/>
              </w:rPr>
              <w:t>AWARDS:</w:t>
            </w:r>
            <w:r>
              <w:rPr>
                <w:rFonts w:ascii="Calibri" w:hAnsi="Calibri"/>
                <w:b/>
                <w:spacing w:val="20"/>
                <w:sz w:val="22"/>
              </w:rPr>
              <w:t xml:space="preserve"> </w:t>
            </w:r>
            <w:r>
              <w:rPr>
                <w:rFonts w:ascii="Calibri" w:hAnsi="Calibri"/>
                <w:b/>
                <w:sz w:val="22"/>
              </w:rPr>
              <w:t>“</w:t>
            </w:r>
            <w:r>
              <w:rPr>
                <w:rFonts w:ascii="Calibri" w:hAnsi="Calibri"/>
                <w:b/>
                <w:spacing w:val="20"/>
                <w:sz w:val="22"/>
              </w:rPr>
              <w:t xml:space="preserve"> </w:t>
            </w:r>
            <w:r>
              <w:rPr>
                <w:rFonts w:ascii="Calibri" w:hAnsi="Calibri"/>
                <w:b/>
                <w:sz w:val="22"/>
              </w:rPr>
              <w:t>KARTAVYA</w:t>
            </w:r>
            <w:r>
              <w:rPr>
                <w:rFonts w:ascii="Calibri" w:hAnsi="Calibri"/>
                <w:b/>
                <w:spacing w:val="19"/>
                <w:sz w:val="22"/>
              </w:rPr>
              <w:t xml:space="preserve"> </w:t>
            </w:r>
            <w:r>
              <w:rPr>
                <w:rFonts w:ascii="Calibri" w:hAnsi="Calibri"/>
                <w:b/>
                <w:sz w:val="22"/>
              </w:rPr>
              <w:t>DAKSHA</w:t>
            </w:r>
            <w:r>
              <w:rPr>
                <w:rFonts w:ascii="Calibri" w:hAnsi="Calibri"/>
                <w:b/>
                <w:spacing w:val="22"/>
                <w:sz w:val="22"/>
              </w:rPr>
              <w:t xml:space="preserve"> </w:t>
            </w:r>
            <w:r>
              <w:rPr>
                <w:rFonts w:ascii="Calibri" w:hAnsi="Calibri"/>
                <w:b/>
                <w:sz w:val="22"/>
              </w:rPr>
              <w:t>DOCTOR”</w:t>
            </w:r>
            <w:r>
              <w:rPr>
                <w:rFonts w:ascii="Calibri" w:hAnsi="Calibri"/>
                <w:b/>
                <w:spacing w:val="20"/>
                <w:sz w:val="22"/>
              </w:rPr>
              <w:t xml:space="preserve"> </w:t>
            </w:r>
            <w:r>
              <w:rPr>
                <w:rFonts w:ascii="Calibri" w:hAnsi="Calibri"/>
                <w:spacing w:val="-2"/>
                <w:sz w:val="22"/>
              </w:rPr>
              <w:t>award</w:t>
            </w:r>
          </w:p>
          <w:p w14:paraId="5F772C99">
            <w:pPr>
              <w:pStyle w:val="8"/>
              <w:spacing w:before="135"/>
              <w:jc w:val="both"/>
              <w:rPr>
                <w:rFonts w:ascii="Calibri"/>
                <w:sz w:val="22"/>
              </w:rPr>
            </w:pPr>
            <w:r>
              <w:rPr>
                <w:rFonts w:ascii="Calibri"/>
                <w:sz w:val="22"/>
              </w:rPr>
              <w:t>given</w:t>
            </w:r>
            <w:r>
              <w:rPr>
                <w:rFonts w:ascii="Calibri"/>
                <w:spacing w:val="19"/>
                <w:sz w:val="22"/>
              </w:rPr>
              <w:t xml:space="preserve"> </w:t>
            </w:r>
            <w:r>
              <w:rPr>
                <w:rFonts w:ascii="Calibri"/>
                <w:sz w:val="22"/>
              </w:rPr>
              <w:t>by</w:t>
            </w:r>
            <w:r>
              <w:rPr>
                <w:rFonts w:ascii="Calibri"/>
                <w:spacing w:val="23"/>
                <w:sz w:val="22"/>
              </w:rPr>
              <w:t xml:space="preserve"> </w:t>
            </w:r>
            <w:r>
              <w:rPr>
                <w:rFonts w:ascii="Calibri"/>
                <w:sz w:val="22"/>
              </w:rPr>
              <w:t>All</w:t>
            </w:r>
            <w:r>
              <w:rPr>
                <w:rFonts w:ascii="Calibri"/>
                <w:spacing w:val="21"/>
                <w:sz w:val="22"/>
              </w:rPr>
              <w:t xml:space="preserve"> </w:t>
            </w:r>
            <w:r>
              <w:rPr>
                <w:rFonts w:ascii="Calibri"/>
                <w:sz w:val="22"/>
              </w:rPr>
              <w:t>India</w:t>
            </w:r>
            <w:r>
              <w:rPr>
                <w:rFonts w:ascii="Calibri"/>
                <w:spacing w:val="22"/>
                <w:sz w:val="22"/>
              </w:rPr>
              <w:t xml:space="preserve"> </w:t>
            </w:r>
            <w:r>
              <w:rPr>
                <w:rFonts w:ascii="Calibri"/>
                <w:sz w:val="22"/>
              </w:rPr>
              <w:t>Human</w:t>
            </w:r>
            <w:r>
              <w:rPr>
                <w:rFonts w:ascii="Calibri"/>
                <w:spacing w:val="20"/>
                <w:sz w:val="22"/>
              </w:rPr>
              <w:t xml:space="preserve"> </w:t>
            </w:r>
            <w:r>
              <w:rPr>
                <w:rFonts w:ascii="Calibri"/>
                <w:sz w:val="22"/>
              </w:rPr>
              <w:t>Rights</w:t>
            </w:r>
            <w:r>
              <w:rPr>
                <w:rFonts w:ascii="Calibri"/>
                <w:spacing w:val="23"/>
                <w:sz w:val="22"/>
              </w:rPr>
              <w:t xml:space="preserve"> </w:t>
            </w:r>
            <w:r>
              <w:rPr>
                <w:rFonts w:ascii="Calibri"/>
                <w:sz w:val="22"/>
              </w:rPr>
              <w:t>Association,</w:t>
            </w:r>
            <w:r>
              <w:rPr>
                <w:rFonts w:ascii="Calibri"/>
                <w:spacing w:val="21"/>
                <w:sz w:val="22"/>
              </w:rPr>
              <w:t xml:space="preserve"> </w:t>
            </w:r>
            <w:r>
              <w:rPr>
                <w:rFonts w:ascii="Calibri"/>
                <w:spacing w:val="-5"/>
                <w:sz w:val="22"/>
              </w:rPr>
              <w:t>New</w:t>
            </w:r>
          </w:p>
          <w:p w14:paraId="1CD1485B">
            <w:pPr>
              <w:pStyle w:val="8"/>
              <w:spacing w:before="132"/>
              <w:jc w:val="both"/>
              <w:rPr>
                <w:rFonts w:ascii="Calibri" w:hAnsi="Calibri"/>
                <w:sz w:val="22"/>
              </w:rPr>
            </w:pPr>
            <w:r>
              <w:rPr>
                <w:rFonts w:ascii="Calibri" w:hAnsi="Calibri"/>
                <w:sz w:val="22"/>
              </w:rPr>
              <w:t>Delhi</w:t>
            </w:r>
            <w:r>
              <w:rPr>
                <w:rFonts w:ascii="Calibri" w:hAnsi="Calibri"/>
                <w:spacing w:val="-4"/>
                <w:sz w:val="22"/>
              </w:rPr>
              <w:t xml:space="preserve"> </w:t>
            </w:r>
            <w:r>
              <w:rPr>
                <w:rFonts w:ascii="Calibri" w:hAnsi="Calibri"/>
                <w:sz w:val="22"/>
              </w:rPr>
              <w:t>on</w:t>
            </w:r>
            <w:r>
              <w:rPr>
                <w:rFonts w:ascii="Calibri" w:hAnsi="Calibri"/>
                <w:spacing w:val="-3"/>
                <w:sz w:val="22"/>
              </w:rPr>
              <w:t xml:space="preserve"> </w:t>
            </w:r>
            <w:r>
              <w:rPr>
                <w:rFonts w:ascii="Calibri" w:hAnsi="Calibri"/>
                <w:sz w:val="22"/>
              </w:rPr>
              <w:t>Doctor’s</w:t>
            </w:r>
            <w:r>
              <w:rPr>
                <w:rFonts w:ascii="Calibri" w:hAnsi="Calibri"/>
                <w:spacing w:val="-2"/>
                <w:sz w:val="22"/>
              </w:rPr>
              <w:t xml:space="preserve"> </w:t>
            </w:r>
            <w:r>
              <w:rPr>
                <w:rFonts w:ascii="Calibri" w:hAnsi="Calibri"/>
                <w:sz w:val="22"/>
              </w:rPr>
              <w:t>day</w:t>
            </w:r>
            <w:r>
              <w:rPr>
                <w:rFonts w:ascii="Calibri" w:hAnsi="Calibri"/>
                <w:spacing w:val="-4"/>
                <w:sz w:val="22"/>
              </w:rPr>
              <w:t xml:space="preserve"> </w:t>
            </w:r>
            <w:r>
              <w:rPr>
                <w:rFonts w:ascii="Calibri" w:hAnsi="Calibri"/>
                <w:sz w:val="22"/>
              </w:rPr>
              <w:t>2007</w:t>
            </w:r>
            <w:r>
              <w:rPr>
                <w:rFonts w:ascii="Calibri" w:hAnsi="Calibri"/>
                <w:spacing w:val="-4"/>
                <w:sz w:val="22"/>
              </w:rPr>
              <w:t xml:space="preserve"> </w:t>
            </w:r>
            <w:r>
              <w:rPr>
                <w:rFonts w:ascii="Calibri" w:hAnsi="Calibri"/>
                <w:sz w:val="22"/>
              </w:rPr>
              <w:t>at</w:t>
            </w:r>
            <w:r>
              <w:rPr>
                <w:rFonts w:ascii="Calibri" w:hAnsi="Calibri"/>
                <w:spacing w:val="-3"/>
                <w:sz w:val="22"/>
              </w:rPr>
              <w:t xml:space="preserve"> </w:t>
            </w:r>
            <w:r>
              <w:rPr>
                <w:rFonts w:ascii="Calibri" w:hAnsi="Calibri"/>
                <w:spacing w:val="-4"/>
                <w:sz w:val="22"/>
              </w:rPr>
              <w:t>Pune.</w:t>
            </w:r>
          </w:p>
          <w:p w14:paraId="68EB3506">
            <w:pPr>
              <w:pStyle w:val="8"/>
              <w:spacing w:before="135"/>
              <w:jc w:val="both"/>
              <w:rPr>
                <w:rFonts w:ascii="Calibri" w:hAnsi="Calibri"/>
                <w:sz w:val="22"/>
              </w:rPr>
            </w:pPr>
            <w:r>
              <w:rPr>
                <w:rFonts w:ascii="Calibri" w:hAnsi="Calibri"/>
                <w:b/>
                <w:sz w:val="22"/>
              </w:rPr>
              <w:t>Guest</w:t>
            </w:r>
            <w:r>
              <w:rPr>
                <w:rFonts w:ascii="Calibri" w:hAnsi="Calibri"/>
                <w:b/>
                <w:spacing w:val="14"/>
                <w:sz w:val="22"/>
              </w:rPr>
              <w:t xml:space="preserve"> </w:t>
            </w:r>
            <w:r>
              <w:rPr>
                <w:rFonts w:ascii="Calibri" w:hAnsi="Calibri"/>
                <w:b/>
                <w:sz w:val="22"/>
              </w:rPr>
              <w:t>of</w:t>
            </w:r>
            <w:r>
              <w:rPr>
                <w:rFonts w:ascii="Calibri" w:hAnsi="Calibri"/>
                <w:b/>
                <w:spacing w:val="14"/>
                <w:sz w:val="22"/>
              </w:rPr>
              <w:t xml:space="preserve"> </w:t>
            </w:r>
            <w:r>
              <w:rPr>
                <w:rFonts w:ascii="Calibri" w:hAnsi="Calibri"/>
                <w:b/>
                <w:sz w:val="22"/>
              </w:rPr>
              <w:t>Honor</w:t>
            </w:r>
            <w:r>
              <w:rPr>
                <w:rFonts w:ascii="Calibri" w:hAnsi="Calibri"/>
                <w:b/>
                <w:spacing w:val="15"/>
                <w:sz w:val="22"/>
              </w:rPr>
              <w:t xml:space="preserve"> </w:t>
            </w:r>
            <w:r>
              <w:rPr>
                <w:rFonts w:ascii="Calibri" w:hAnsi="Calibri"/>
                <w:b/>
                <w:sz w:val="22"/>
              </w:rPr>
              <w:t>:</w:t>
            </w:r>
            <w:r>
              <w:rPr>
                <w:rFonts w:ascii="Calibri" w:hAnsi="Calibri"/>
                <w:b/>
                <w:spacing w:val="15"/>
                <w:sz w:val="22"/>
              </w:rPr>
              <w:t xml:space="preserve"> </w:t>
            </w:r>
            <w:r>
              <w:rPr>
                <w:rFonts w:ascii="Calibri" w:hAnsi="Calibri"/>
                <w:sz w:val="22"/>
              </w:rPr>
              <w:t>Largest</w:t>
            </w:r>
            <w:r>
              <w:rPr>
                <w:rFonts w:ascii="Calibri" w:hAnsi="Calibri"/>
                <w:spacing w:val="11"/>
                <w:sz w:val="22"/>
              </w:rPr>
              <w:t xml:space="preserve"> </w:t>
            </w:r>
            <w:r>
              <w:rPr>
                <w:rFonts w:ascii="Calibri" w:hAnsi="Calibri"/>
                <w:sz w:val="22"/>
              </w:rPr>
              <w:t>class</w:t>
            </w:r>
            <w:r>
              <w:rPr>
                <w:rFonts w:ascii="Calibri" w:hAnsi="Calibri"/>
                <w:spacing w:val="10"/>
                <w:sz w:val="22"/>
              </w:rPr>
              <w:t xml:space="preserve"> </w:t>
            </w:r>
            <w:r>
              <w:rPr>
                <w:rFonts w:ascii="Calibri" w:hAnsi="Calibri"/>
                <w:sz w:val="22"/>
              </w:rPr>
              <w:t>on</w:t>
            </w:r>
            <w:r>
              <w:rPr>
                <w:rFonts w:ascii="Calibri" w:hAnsi="Calibri"/>
                <w:spacing w:val="11"/>
                <w:sz w:val="22"/>
              </w:rPr>
              <w:t xml:space="preserve"> </w:t>
            </w:r>
            <w:r>
              <w:rPr>
                <w:rFonts w:ascii="Calibri" w:hAnsi="Calibri"/>
                <w:sz w:val="22"/>
              </w:rPr>
              <w:t>Charak”</w:t>
            </w:r>
            <w:r>
              <w:rPr>
                <w:rFonts w:ascii="Calibri" w:hAnsi="Calibri"/>
                <w:spacing w:val="11"/>
                <w:sz w:val="22"/>
              </w:rPr>
              <w:t xml:space="preserve"> </w:t>
            </w:r>
            <w:r>
              <w:rPr>
                <w:rFonts w:ascii="Calibri" w:hAnsi="Calibri"/>
                <w:sz w:val="22"/>
              </w:rPr>
              <w:t>a</w:t>
            </w:r>
            <w:r>
              <w:rPr>
                <w:rFonts w:ascii="Calibri" w:hAnsi="Calibri"/>
                <w:spacing w:val="10"/>
                <w:sz w:val="22"/>
              </w:rPr>
              <w:t xml:space="preserve"> </w:t>
            </w:r>
            <w:r>
              <w:rPr>
                <w:rFonts w:ascii="Calibri" w:hAnsi="Calibri"/>
                <w:spacing w:val="-2"/>
                <w:sz w:val="22"/>
              </w:rPr>
              <w:t>world</w:t>
            </w:r>
          </w:p>
          <w:p w14:paraId="778ECFF9">
            <w:pPr>
              <w:pStyle w:val="8"/>
              <w:spacing w:before="134"/>
              <w:jc w:val="both"/>
              <w:rPr>
                <w:rFonts w:ascii="Calibri"/>
                <w:sz w:val="22"/>
              </w:rPr>
            </w:pPr>
            <w:r>
              <w:rPr>
                <w:rFonts w:ascii="Calibri"/>
                <w:sz w:val="22"/>
              </w:rPr>
              <w:t>record</w:t>
            </w:r>
            <w:r>
              <w:rPr>
                <w:rFonts w:ascii="Calibri"/>
                <w:spacing w:val="-7"/>
                <w:sz w:val="22"/>
              </w:rPr>
              <w:t xml:space="preserve"> </w:t>
            </w:r>
            <w:r>
              <w:rPr>
                <w:rFonts w:ascii="Calibri"/>
                <w:sz w:val="22"/>
              </w:rPr>
              <w:t>organized</w:t>
            </w:r>
            <w:r>
              <w:rPr>
                <w:rFonts w:ascii="Calibri"/>
                <w:spacing w:val="-2"/>
                <w:sz w:val="22"/>
              </w:rPr>
              <w:t xml:space="preserve"> </w:t>
            </w:r>
            <w:r>
              <w:rPr>
                <w:rFonts w:ascii="Calibri"/>
                <w:sz w:val="22"/>
              </w:rPr>
              <w:t>by</w:t>
            </w:r>
            <w:r>
              <w:rPr>
                <w:rFonts w:ascii="Calibri"/>
                <w:spacing w:val="-1"/>
                <w:sz w:val="22"/>
              </w:rPr>
              <w:t xml:space="preserve"> </w:t>
            </w:r>
            <w:r>
              <w:rPr>
                <w:rFonts w:ascii="Calibri"/>
                <w:spacing w:val="-4"/>
                <w:sz w:val="22"/>
              </w:rPr>
              <w:t>NASYA</w:t>
            </w:r>
          </w:p>
          <w:p w14:paraId="44966507">
            <w:pPr>
              <w:pStyle w:val="8"/>
              <w:spacing w:before="135"/>
              <w:ind w:right="93"/>
              <w:jc w:val="both"/>
              <w:rPr>
                <w:rFonts w:ascii="Calibri" w:hAnsi="Calibri"/>
                <w:sz w:val="22"/>
              </w:rPr>
            </w:pPr>
            <w:r>
              <w:rPr>
                <w:rFonts w:ascii="Calibri" w:hAnsi="Calibri"/>
                <w:b/>
                <w:sz w:val="22"/>
              </w:rPr>
              <w:t xml:space="preserve">Guest of Honor: </w:t>
            </w:r>
            <w:r>
              <w:rPr>
                <w:rFonts w:ascii="Calibri" w:hAnsi="Calibri"/>
                <w:color w:val="212121"/>
                <w:sz w:val="22"/>
              </w:rPr>
              <w:t>Guest of</w:t>
            </w:r>
            <w:r>
              <w:rPr>
                <w:rFonts w:ascii="Calibri" w:hAnsi="Calibri"/>
                <w:color w:val="212121"/>
                <w:spacing w:val="-1"/>
                <w:sz w:val="22"/>
              </w:rPr>
              <w:t xml:space="preserve"> </w:t>
            </w:r>
            <w:r>
              <w:rPr>
                <w:rFonts w:ascii="Calibri" w:hAnsi="Calibri"/>
                <w:color w:val="212121"/>
                <w:sz w:val="22"/>
              </w:rPr>
              <w:t>Honour in the 4</w:t>
            </w:r>
            <w:r>
              <w:rPr>
                <w:rFonts w:ascii="Calibri" w:hAnsi="Calibri"/>
                <w:color w:val="212121"/>
                <w:sz w:val="22"/>
                <w:vertAlign w:val="superscript"/>
              </w:rPr>
              <w:t>th</w:t>
            </w:r>
            <w:r>
              <w:rPr>
                <w:rFonts w:ascii="Calibri" w:hAnsi="Calibri"/>
                <w:color w:val="212121"/>
                <w:sz w:val="22"/>
                <w:vertAlign w:val="baseline"/>
              </w:rPr>
              <w:t xml:space="preserve"> edition of India’s largest Health &amp; Wellness Exhibition, “The Yogshala Expo 2019”, in Pragati Maidan, New </w:t>
            </w:r>
            <w:r>
              <w:rPr>
                <w:rFonts w:ascii="Calibri" w:hAnsi="Calibri"/>
                <w:color w:val="212121"/>
                <w:spacing w:val="-2"/>
                <w:sz w:val="22"/>
                <w:vertAlign w:val="baseline"/>
              </w:rPr>
              <w:t>Delhi.</w:t>
            </w:r>
          </w:p>
        </w:tc>
      </w:tr>
    </w:tbl>
    <w:p w14:paraId="3B96150D">
      <w:pPr>
        <w:pStyle w:val="5"/>
        <w:rPr>
          <w:rFonts w:ascii="Arial"/>
          <w:b/>
          <w:sz w:val="20"/>
        </w:rPr>
      </w:pPr>
    </w:p>
    <w:p w14:paraId="2AEBD1DC">
      <w:pPr>
        <w:pStyle w:val="2"/>
        <w:spacing w:before="193"/>
      </w:pPr>
      <w:r>
        <w:t>RESEARCH</w:t>
      </w:r>
      <w:r>
        <w:rPr>
          <w:spacing w:val="-3"/>
        </w:rPr>
        <w:t xml:space="preserve"> </w:t>
      </w:r>
      <w:r>
        <w:rPr>
          <w:spacing w:val="-2"/>
        </w:rPr>
        <w:t>ACTIVITIES:</w:t>
      </w:r>
    </w:p>
    <w:p w14:paraId="66F1CD9F">
      <w:pPr>
        <w:pStyle w:val="7"/>
        <w:numPr>
          <w:ilvl w:val="0"/>
          <w:numId w:val="1"/>
        </w:numPr>
        <w:tabs>
          <w:tab w:val="left" w:pos="745"/>
        </w:tabs>
        <w:spacing w:before="147" w:after="0" w:line="360" w:lineRule="auto"/>
        <w:ind w:left="651" w:right="673" w:hanging="92"/>
        <w:jc w:val="both"/>
        <w:rPr>
          <w:sz w:val="24"/>
        </w:rPr>
      </w:pPr>
      <w:r>
        <w:rPr>
          <w:b/>
          <w:sz w:val="24"/>
        </w:rPr>
        <w:t xml:space="preserve">Co-I </w:t>
      </w:r>
      <w:r>
        <w:rPr>
          <w:sz w:val="24"/>
        </w:rPr>
        <w:t>in the Research Project :To study the relationship of gut microbes and dietary habits of Indian subjects by using stool from adult metabolically stressed subjects ( Co-operation with NextBio Research Private Ltd, Bangalore – 560092, India on behalf of the sponsor ITC Life Sciences and Technology Centre )</w:t>
      </w:r>
    </w:p>
    <w:p w14:paraId="0937EEC5">
      <w:pPr>
        <w:pStyle w:val="7"/>
        <w:numPr>
          <w:ilvl w:val="0"/>
          <w:numId w:val="1"/>
        </w:numPr>
        <w:tabs>
          <w:tab w:val="left" w:pos="798"/>
        </w:tabs>
        <w:spacing w:before="0" w:after="0" w:line="360" w:lineRule="auto"/>
        <w:ind w:left="651" w:right="912" w:hanging="92"/>
        <w:jc w:val="left"/>
        <w:rPr>
          <w:sz w:val="24"/>
        </w:rPr>
      </w:pPr>
      <w:r>
        <w:rPr>
          <w:sz w:val="24"/>
        </w:rPr>
        <w:t>As</w:t>
      </w:r>
      <w:r>
        <w:rPr>
          <w:spacing w:val="-2"/>
          <w:sz w:val="24"/>
        </w:rPr>
        <w:t xml:space="preserve"> </w:t>
      </w:r>
      <w:r>
        <w:rPr>
          <w:sz w:val="24"/>
        </w:rPr>
        <w:t>PhD</w:t>
      </w:r>
      <w:r>
        <w:rPr>
          <w:spacing w:val="-3"/>
          <w:sz w:val="24"/>
        </w:rPr>
        <w:t xml:space="preserve"> </w:t>
      </w:r>
      <w:r>
        <w:rPr>
          <w:sz w:val="24"/>
        </w:rPr>
        <w:t>Co-Guide</w:t>
      </w:r>
      <w:r>
        <w:rPr>
          <w:spacing w:val="-1"/>
          <w:sz w:val="24"/>
        </w:rPr>
        <w:t xml:space="preserve"> </w:t>
      </w:r>
      <w:r>
        <w:rPr>
          <w:sz w:val="24"/>
        </w:rPr>
        <w:t>Use</w:t>
      </w:r>
      <w:r>
        <w:rPr>
          <w:spacing w:val="-6"/>
          <w:sz w:val="24"/>
        </w:rPr>
        <w:t xml:space="preserve"> </w:t>
      </w:r>
      <w:r>
        <w:rPr>
          <w:sz w:val="24"/>
        </w:rPr>
        <w:t>of</w:t>
      </w:r>
      <w:r>
        <w:rPr>
          <w:spacing w:val="-2"/>
          <w:sz w:val="24"/>
        </w:rPr>
        <w:t xml:space="preserve"> </w:t>
      </w:r>
      <w:r>
        <w:rPr>
          <w:sz w:val="24"/>
        </w:rPr>
        <w:t>biomarkers</w:t>
      </w:r>
      <w:r>
        <w:rPr>
          <w:spacing w:val="-4"/>
          <w:sz w:val="24"/>
        </w:rPr>
        <w:t xml:space="preserve"> </w:t>
      </w:r>
      <w:r>
        <w:rPr>
          <w:sz w:val="24"/>
        </w:rPr>
        <w:t>on</w:t>
      </w:r>
      <w:r>
        <w:rPr>
          <w:spacing w:val="-3"/>
          <w:sz w:val="24"/>
        </w:rPr>
        <w:t xml:space="preserve"> </w:t>
      </w:r>
      <w:r>
        <w:rPr>
          <w:sz w:val="24"/>
        </w:rPr>
        <w:t>stress</w:t>
      </w:r>
      <w:r>
        <w:rPr>
          <w:spacing w:val="-4"/>
          <w:sz w:val="24"/>
        </w:rPr>
        <w:t xml:space="preserve"> </w:t>
      </w:r>
      <w:r>
        <w:rPr>
          <w:sz w:val="24"/>
        </w:rPr>
        <w:t>and</w:t>
      </w:r>
      <w:r>
        <w:rPr>
          <w:spacing w:val="-1"/>
          <w:sz w:val="24"/>
        </w:rPr>
        <w:t xml:space="preserve"> </w:t>
      </w:r>
      <w:r>
        <w:rPr>
          <w:sz w:val="24"/>
        </w:rPr>
        <w:t>impact</w:t>
      </w:r>
      <w:r>
        <w:rPr>
          <w:spacing w:val="-3"/>
          <w:sz w:val="24"/>
        </w:rPr>
        <w:t xml:space="preserve"> </w:t>
      </w:r>
      <w:r>
        <w:rPr>
          <w:sz w:val="24"/>
        </w:rPr>
        <w:t>of</w:t>
      </w:r>
      <w:r>
        <w:rPr>
          <w:spacing w:val="-3"/>
          <w:sz w:val="24"/>
        </w:rPr>
        <w:t xml:space="preserve"> </w:t>
      </w:r>
      <w:r>
        <w:rPr>
          <w:sz w:val="24"/>
        </w:rPr>
        <w:t>Shirodhara-</w:t>
      </w:r>
      <w:r>
        <w:rPr>
          <w:spacing w:val="-3"/>
          <w:sz w:val="24"/>
        </w:rPr>
        <w:t xml:space="preserve"> </w:t>
      </w:r>
      <w:r>
        <w:rPr>
          <w:sz w:val="24"/>
        </w:rPr>
        <w:t>A</w:t>
      </w:r>
      <w:r>
        <w:rPr>
          <w:spacing w:val="-1"/>
          <w:sz w:val="24"/>
        </w:rPr>
        <w:t xml:space="preserve"> </w:t>
      </w:r>
      <w:r>
        <w:rPr>
          <w:sz w:val="24"/>
        </w:rPr>
        <w:t>open</w:t>
      </w:r>
      <w:r>
        <w:rPr>
          <w:spacing w:val="-2"/>
          <w:sz w:val="24"/>
        </w:rPr>
        <w:t xml:space="preserve"> </w:t>
      </w:r>
      <w:r>
        <w:rPr>
          <w:sz w:val="24"/>
        </w:rPr>
        <w:t>label</w:t>
      </w:r>
      <w:r>
        <w:rPr>
          <w:spacing w:val="-1"/>
          <w:sz w:val="24"/>
        </w:rPr>
        <w:t xml:space="preserve"> </w:t>
      </w:r>
      <w:r>
        <w:rPr>
          <w:sz w:val="24"/>
        </w:rPr>
        <w:t>single arm study(CTRI/2019/10/021657).</w:t>
      </w:r>
    </w:p>
    <w:p w14:paraId="631BEEE5">
      <w:pPr>
        <w:pStyle w:val="7"/>
        <w:numPr>
          <w:ilvl w:val="0"/>
          <w:numId w:val="1"/>
        </w:numPr>
        <w:tabs>
          <w:tab w:val="left" w:pos="799"/>
        </w:tabs>
        <w:spacing w:before="0" w:after="0" w:line="360" w:lineRule="auto"/>
        <w:ind w:left="651" w:right="843" w:hanging="92"/>
        <w:jc w:val="left"/>
        <w:rPr>
          <w:sz w:val="24"/>
        </w:rPr>
      </w:pPr>
      <w:r>
        <w:rPr>
          <w:b/>
          <w:sz w:val="24"/>
        </w:rPr>
        <w:t>PI</w:t>
      </w:r>
      <w:r>
        <w:rPr>
          <w:sz w:val="24"/>
        </w:rPr>
        <w:t>-“Evaluation of Efficacy and Safety of Ayurveda Intervention (Ayush -64) in the management</w:t>
      </w:r>
      <w:r>
        <w:rPr>
          <w:spacing w:val="-4"/>
          <w:sz w:val="24"/>
        </w:rPr>
        <w:t xml:space="preserve"> </w:t>
      </w:r>
      <w:r>
        <w:rPr>
          <w:sz w:val="24"/>
        </w:rPr>
        <w:t>of</w:t>
      </w:r>
      <w:r>
        <w:rPr>
          <w:spacing w:val="-4"/>
          <w:sz w:val="24"/>
        </w:rPr>
        <w:t xml:space="preserve"> </w:t>
      </w:r>
      <w:r>
        <w:rPr>
          <w:sz w:val="24"/>
        </w:rPr>
        <w:t>COVID-19</w:t>
      </w:r>
      <w:r>
        <w:rPr>
          <w:spacing w:val="-2"/>
          <w:sz w:val="24"/>
        </w:rPr>
        <w:t xml:space="preserve"> </w:t>
      </w:r>
      <w:r>
        <w:rPr>
          <w:sz w:val="24"/>
        </w:rPr>
        <w:t>infection</w:t>
      </w:r>
      <w:r>
        <w:rPr>
          <w:spacing w:val="-2"/>
          <w:sz w:val="24"/>
        </w:rPr>
        <w:t xml:space="preserve"> </w:t>
      </w:r>
      <w:r>
        <w:rPr>
          <w:sz w:val="24"/>
        </w:rPr>
        <w:t>(Asymptomatic</w:t>
      </w:r>
      <w:r>
        <w:rPr>
          <w:spacing w:val="-3"/>
          <w:sz w:val="24"/>
        </w:rPr>
        <w:t xml:space="preserve"> </w:t>
      </w:r>
      <w:r>
        <w:rPr>
          <w:sz w:val="24"/>
        </w:rPr>
        <w:t>&amp;</w:t>
      </w:r>
      <w:r>
        <w:rPr>
          <w:spacing w:val="-4"/>
          <w:sz w:val="24"/>
        </w:rPr>
        <w:t xml:space="preserve"> </w:t>
      </w:r>
      <w:r>
        <w:rPr>
          <w:sz w:val="24"/>
        </w:rPr>
        <w:t>Mild</w:t>
      </w:r>
      <w:r>
        <w:rPr>
          <w:spacing w:val="-4"/>
          <w:sz w:val="24"/>
        </w:rPr>
        <w:t xml:space="preserve"> </w:t>
      </w:r>
      <w:r>
        <w:rPr>
          <w:sz w:val="24"/>
        </w:rPr>
        <w:t>to</w:t>
      </w:r>
      <w:r>
        <w:rPr>
          <w:spacing w:val="-2"/>
          <w:sz w:val="24"/>
        </w:rPr>
        <w:t xml:space="preserve"> </w:t>
      </w:r>
      <w:r>
        <w:rPr>
          <w:sz w:val="24"/>
        </w:rPr>
        <w:t>Moderate</w:t>
      </w:r>
      <w:r>
        <w:rPr>
          <w:spacing w:val="-5"/>
          <w:sz w:val="24"/>
        </w:rPr>
        <w:t xml:space="preserve"> </w:t>
      </w:r>
      <w:r>
        <w:rPr>
          <w:sz w:val="24"/>
        </w:rPr>
        <w:t>symptoms)-</w:t>
      </w:r>
      <w:r>
        <w:rPr>
          <w:spacing w:val="-4"/>
          <w:sz w:val="24"/>
        </w:rPr>
        <w:t xml:space="preserve"> </w:t>
      </w:r>
      <w:r>
        <w:rPr>
          <w:sz w:val="24"/>
        </w:rPr>
        <w:t>An</w:t>
      </w:r>
      <w:r>
        <w:rPr>
          <w:spacing w:val="-4"/>
          <w:sz w:val="24"/>
        </w:rPr>
        <w:t xml:space="preserve"> </w:t>
      </w:r>
      <w:r>
        <w:rPr>
          <w:sz w:val="24"/>
        </w:rPr>
        <w:t>open</w:t>
      </w:r>
    </w:p>
    <w:p w14:paraId="057F7C19">
      <w:pPr>
        <w:spacing w:before="0" w:line="362" w:lineRule="auto"/>
        <w:ind w:left="651" w:right="0" w:firstLine="0"/>
        <w:jc w:val="left"/>
        <w:rPr>
          <w:sz w:val="24"/>
        </w:rPr>
      </w:pPr>
      <w:r>
        <w:rPr>
          <w:sz w:val="24"/>
        </w:rPr>
        <w:t>label</w:t>
      </w:r>
      <w:r>
        <w:rPr>
          <w:spacing w:val="-3"/>
          <w:sz w:val="24"/>
        </w:rPr>
        <w:t xml:space="preserve"> </w:t>
      </w:r>
      <w:r>
        <w:rPr>
          <w:sz w:val="24"/>
        </w:rPr>
        <w:t>single</w:t>
      </w:r>
      <w:r>
        <w:rPr>
          <w:spacing w:val="-3"/>
          <w:sz w:val="24"/>
        </w:rPr>
        <w:t xml:space="preserve"> </w:t>
      </w:r>
      <w:r>
        <w:rPr>
          <w:sz w:val="24"/>
        </w:rPr>
        <w:t>arm</w:t>
      </w:r>
      <w:r>
        <w:rPr>
          <w:spacing w:val="-3"/>
          <w:sz w:val="24"/>
        </w:rPr>
        <w:t xml:space="preserve"> </w:t>
      </w:r>
      <w:r>
        <w:rPr>
          <w:sz w:val="24"/>
        </w:rPr>
        <w:t>prospective</w:t>
      </w:r>
      <w:r>
        <w:rPr>
          <w:spacing w:val="-4"/>
          <w:sz w:val="24"/>
        </w:rPr>
        <w:t xml:space="preserve"> </w:t>
      </w:r>
      <w:r>
        <w:rPr>
          <w:sz w:val="24"/>
        </w:rPr>
        <w:t>clinical</w:t>
      </w:r>
      <w:r>
        <w:rPr>
          <w:spacing w:val="-5"/>
          <w:sz w:val="24"/>
        </w:rPr>
        <w:t xml:space="preserve"> </w:t>
      </w:r>
      <w:r>
        <w:rPr>
          <w:sz w:val="24"/>
        </w:rPr>
        <w:t>trial”</w:t>
      </w:r>
      <w:r>
        <w:rPr>
          <w:spacing w:val="-1"/>
          <w:sz w:val="24"/>
        </w:rPr>
        <w:t xml:space="preserve"> </w:t>
      </w:r>
      <w:r>
        <w:rPr>
          <w:b/>
          <w:sz w:val="24"/>
        </w:rPr>
        <w:t>(Collaboration</w:t>
      </w:r>
      <w:r>
        <w:rPr>
          <w:b/>
          <w:spacing w:val="-4"/>
          <w:sz w:val="24"/>
        </w:rPr>
        <w:t xml:space="preserve"> </w:t>
      </w:r>
      <w:r>
        <w:rPr>
          <w:b/>
          <w:sz w:val="24"/>
        </w:rPr>
        <w:t>with</w:t>
      </w:r>
      <w:r>
        <w:rPr>
          <w:b/>
          <w:spacing w:val="40"/>
          <w:sz w:val="24"/>
        </w:rPr>
        <w:t xml:space="preserve"> </w:t>
      </w:r>
      <w:r>
        <w:rPr>
          <w:b/>
          <w:sz w:val="24"/>
        </w:rPr>
        <w:t>CCRAS,</w:t>
      </w:r>
      <w:r>
        <w:rPr>
          <w:b/>
          <w:spacing w:val="-5"/>
          <w:sz w:val="24"/>
        </w:rPr>
        <w:t xml:space="preserve"> </w:t>
      </w:r>
      <w:r>
        <w:rPr>
          <w:b/>
          <w:sz w:val="24"/>
        </w:rPr>
        <w:t>Ministry</w:t>
      </w:r>
      <w:r>
        <w:rPr>
          <w:b/>
          <w:spacing w:val="-4"/>
          <w:sz w:val="24"/>
        </w:rPr>
        <w:t xml:space="preserve"> </w:t>
      </w:r>
      <w:r>
        <w:rPr>
          <w:b/>
          <w:sz w:val="24"/>
        </w:rPr>
        <w:t>of</w:t>
      </w:r>
      <w:r>
        <w:rPr>
          <w:b/>
          <w:spacing w:val="-3"/>
          <w:sz w:val="24"/>
        </w:rPr>
        <w:t xml:space="preserve"> </w:t>
      </w:r>
      <w:r>
        <w:rPr>
          <w:b/>
          <w:sz w:val="24"/>
        </w:rPr>
        <w:t>AYUSH,</w:t>
      </w:r>
      <w:r>
        <w:rPr>
          <w:b/>
          <w:spacing w:val="-5"/>
          <w:sz w:val="24"/>
        </w:rPr>
        <w:t xml:space="preserve"> </w:t>
      </w:r>
      <w:r>
        <w:rPr>
          <w:b/>
          <w:sz w:val="24"/>
        </w:rPr>
        <w:t>GoI) (</w:t>
      </w:r>
      <w:r>
        <w:rPr>
          <w:sz w:val="24"/>
        </w:rPr>
        <w:t>CTRI/2020/05/025338 )</w:t>
      </w:r>
    </w:p>
    <w:p w14:paraId="7C05749D">
      <w:pPr>
        <w:spacing w:after="0" w:line="362" w:lineRule="auto"/>
        <w:jc w:val="left"/>
        <w:rPr>
          <w:sz w:val="24"/>
        </w:rPr>
        <w:sectPr>
          <w:type w:val="continuous"/>
          <w:pgSz w:w="12240" w:h="20160"/>
          <w:pgMar w:top="1360" w:right="760" w:bottom="280" w:left="880" w:header="720" w:footer="720" w:gutter="0"/>
          <w:cols w:space="720" w:num="1"/>
        </w:sectPr>
      </w:pPr>
    </w:p>
    <w:p w14:paraId="7A9C8B2E">
      <w:pPr>
        <w:pStyle w:val="7"/>
        <w:numPr>
          <w:ilvl w:val="0"/>
          <w:numId w:val="1"/>
        </w:numPr>
        <w:tabs>
          <w:tab w:val="left" w:pos="799"/>
        </w:tabs>
        <w:spacing w:before="39" w:after="0" w:line="360" w:lineRule="auto"/>
        <w:ind w:left="651" w:right="971" w:hanging="92"/>
        <w:jc w:val="left"/>
        <w:rPr>
          <w:sz w:val="24"/>
        </w:rPr>
      </w:pPr>
      <w:r>
        <w:pict>
          <v:rect id="docshape2" o:spid="_x0000_s1027" o:spt="1" style="position:absolute;left:0pt;margin-left:0pt;margin-top:0pt;height:1008.1pt;width:612.1pt;mso-position-horizontal-relative:page;mso-position-vertical-relative:page;z-index:-251657216;mso-width-relative:page;mso-height-relative:page;" fillcolor="#F9BE8F" filled="t" stroked="f" coordsize="21600,21600">
            <v:path/>
            <v:fill on="t" focussize="0,0"/>
            <v:stroke on="f"/>
            <v:imagedata o:title=""/>
            <o:lock v:ext="edit"/>
          </v:rect>
        </w:pict>
      </w:r>
      <w:r>
        <w:pict>
          <v:rect id="docshape3" o:spid="_x0000_s1028" o:spt="1" style="position:absolute;left:0pt;margin-left:419.45pt;margin-top:730.95pt;height:12.25pt;width:2.25pt;mso-position-horizontal-relative:page;mso-position-vertical-relative:page;z-index:-251656192;mso-width-relative:page;mso-height-relative:page;" fillcolor="#FFFFFF" filled="t" stroked="f" coordsize="21600,21600">
            <v:path/>
            <v:fill on="t" focussize="0,0"/>
            <v:stroke on="f"/>
            <v:imagedata o:title=""/>
            <o:lock v:ext="edit"/>
          </v:rect>
        </w:pict>
      </w:r>
      <w:r>
        <w:rPr>
          <w:b/>
          <w:sz w:val="24"/>
        </w:rPr>
        <w:t>CO-I:</w:t>
      </w:r>
      <w:r>
        <w:rPr>
          <w:sz w:val="24"/>
        </w:rPr>
        <w:t>Parent</w:t>
      </w:r>
      <w:r>
        <w:rPr>
          <w:spacing w:val="-4"/>
          <w:sz w:val="24"/>
        </w:rPr>
        <w:t xml:space="preserve"> </w:t>
      </w:r>
      <w:r>
        <w:rPr>
          <w:sz w:val="24"/>
        </w:rPr>
        <w:t>Knowledge</w:t>
      </w:r>
      <w:r>
        <w:rPr>
          <w:spacing w:val="-4"/>
          <w:sz w:val="24"/>
        </w:rPr>
        <w:t xml:space="preserve"> </w:t>
      </w:r>
      <w:r>
        <w:rPr>
          <w:sz w:val="24"/>
        </w:rPr>
        <w:t>and</w:t>
      </w:r>
      <w:r>
        <w:rPr>
          <w:spacing w:val="-4"/>
          <w:sz w:val="24"/>
        </w:rPr>
        <w:t xml:space="preserve"> </w:t>
      </w:r>
      <w:r>
        <w:rPr>
          <w:sz w:val="24"/>
        </w:rPr>
        <w:t>Attitude</w:t>
      </w:r>
      <w:r>
        <w:rPr>
          <w:spacing w:val="-4"/>
          <w:sz w:val="24"/>
        </w:rPr>
        <w:t xml:space="preserve"> </w:t>
      </w:r>
      <w:r>
        <w:rPr>
          <w:sz w:val="24"/>
        </w:rPr>
        <w:t>regarding</w:t>
      </w:r>
      <w:r>
        <w:rPr>
          <w:spacing w:val="-7"/>
          <w:sz w:val="24"/>
        </w:rPr>
        <w:t xml:space="preserve"> </w:t>
      </w:r>
      <w:r>
        <w:rPr>
          <w:sz w:val="24"/>
        </w:rPr>
        <w:t>COVID-19</w:t>
      </w:r>
      <w:r>
        <w:rPr>
          <w:spacing w:val="-4"/>
          <w:sz w:val="24"/>
        </w:rPr>
        <w:t xml:space="preserve"> </w:t>
      </w:r>
      <w:r>
        <w:rPr>
          <w:sz w:val="24"/>
        </w:rPr>
        <w:t>among</w:t>
      </w:r>
      <w:r>
        <w:rPr>
          <w:spacing w:val="-7"/>
          <w:sz w:val="24"/>
        </w:rPr>
        <w:t xml:space="preserve"> </w:t>
      </w:r>
      <w:r>
        <w:rPr>
          <w:sz w:val="24"/>
        </w:rPr>
        <w:t>children-A</w:t>
      </w:r>
      <w:r>
        <w:rPr>
          <w:spacing w:val="-4"/>
          <w:sz w:val="24"/>
        </w:rPr>
        <w:t xml:space="preserve"> </w:t>
      </w:r>
      <w:r>
        <w:rPr>
          <w:sz w:val="24"/>
        </w:rPr>
        <w:t>Hospital</w:t>
      </w:r>
      <w:r>
        <w:rPr>
          <w:spacing w:val="-7"/>
          <w:sz w:val="24"/>
        </w:rPr>
        <w:t xml:space="preserve"> </w:t>
      </w:r>
      <w:r>
        <w:rPr>
          <w:sz w:val="24"/>
        </w:rPr>
        <w:t>based study ( CTRI/2021/12/03878)</w:t>
      </w:r>
    </w:p>
    <w:p w14:paraId="7C7BBBDF">
      <w:pPr>
        <w:pStyle w:val="2"/>
      </w:pPr>
      <w:r>
        <w:rPr>
          <w:spacing w:val="-2"/>
        </w:rPr>
        <w:t>Undergoing:</w:t>
      </w:r>
    </w:p>
    <w:p w14:paraId="3FB77CE2">
      <w:pPr>
        <w:pStyle w:val="5"/>
        <w:spacing w:before="10"/>
        <w:rPr>
          <w:b/>
          <w:sz w:val="21"/>
        </w:rPr>
      </w:pPr>
    </w:p>
    <w:p w14:paraId="5D125376">
      <w:pPr>
        <w:pStyle w:val="7"/>
        <w:numPr>
          <w:ilvl w:val="0"/>
          <w:numId w:val="2"/>
        </w:numPr>
        <w:tabs>
          <w:tab w:val="left" w:pos="921"/>
        </w:tabs>
        <w:spacing w:before="0" w:after="0" w:line="360" w:lineRule="auto"/>
        <w:ind w:left="920" w:right="1112" w:hanging="360"/>
        <w:jc w:val="left"/>
        <w:rPr>
          <w:sz w:val="24"/>
        </w:rPr>
      </w:pPr>
      <w:r>
        <w:rPr>
          <w:sz w:val="24"/>
        </w:rPr>
        <w:t>Co-I</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Research</w:t>
      </w:r>
      <w:r>
        <w:rPr>
          <w:spacing w:val="-5"/>
          <w:sz w:val="24"/>
        </w:rPr>
        <w:t xml:space="preserve"> </w:t>
      </w:r>
      <w:r>
        <w:rPr>
          <w:sz w:val="24"/>
        </w:rPr>
        <w:t>Project</w:t>
      </w:r>
      <w:r>
        <w:rPr>
          <w:spacing w:val="-3"/>
          <w:sz w:val="24"/>
        </w:rPr>
        <w:t xml:space="preserve"> </w:t>
      </w:r>
      <w:r>
        <w:rPr>
          <w:sz w:val="24"/>
        </w:rPr>
        <w:t>:</w:t>
      </w:r>
      <w:r>
        <w:rPr>
          <w:spacing w:val="-5"/>
          <w:sz w:val="24"/>
        </w:rPr>
        <w:t xml:space="preserve"> </w:t>
      </w:r>
      <w:r>
        <w:rPr>
          <w:sz w:val="24"/>
        </w:rPr>
        <w:t>“Treatment</w:t>
      </w:r>
      <w:r>
        <w:rPr>
          <w:spacing w:val="-5"/>
          <w:sz w:val="24"/>
        </w:rPr>
        <w:t xml:space="preserve"> </w:t>
      </w:r>
      <w:r>
        <w:rPr>
          <w:sz w:val="24"/>
        </w:rPr>
        <w:t>adherence,</w:t>
      </w:r>
      <w:r>
        <w:rPr>
          <w:spacing w:val="-3"/>
          <w:sz w:val="24"/>
        </w:rPr>
        <w:t xml:space="preserve"> </w:t>
      </w:r>
      <w:r>
        <w:rPr>
          <w:sz w:val="24"/>
        </w:rPr>
        <w:t>tolerability</w:t>
      </w:r>
      <w:r>
        <w:rPr>
          <w:spacing w:val="-4"/>
          <w:sz w:val="24"/>
        </w:rPr>
        <w:t xml:space="preserve"> </w:t>
      </w:r>
      <w:r>
        <w:rPr>
          <w:sz w:val="24"/>
        </w:rPr>
        <w:t>and</w:t>
      </w:r>
      <w:r>
        <w:rPr>
          <w:spacing w:val="-5"/>
          <w:sz w:val="24"/>
        </w:rPr>
        <w:t xml:space="preserve"> </w:t>
      </w:r>
      <w:r>
        <w:rPr>
          <w:sz w:val="24"/>
        </w:rPr>
        <w:t>safety</w:t>
      </w:r>
      <w:r>
        <w:rPr>
          <w:spacing w:val="-4"/>
          <w:sz w:val="24"/>
        </w:rPr>
        <w:t xml:space="preserve"> </w:t>
      </w:r>
      <w:r>
        <w:rPr>
          <w:sz w:val="24"/>
        </w:rPr>
        <w:t>of</w:t>
      </w:r>
      <w:r>
        <w:rPr>
          <w:spacing w:val="-5"/>
          <w:sz w:val="24"/>
        </w:rPr>
        <w:t xml:space="preserve"> </w:t>
      </w:r>
      <w:r>
        <w:rPr>
          <w:sz w:val="24"/>
        </w:rPr>
        <w:t>Ayurveda therapeutic regimen in the management of Rheumatoid arthritis: An Open Label, OPD Based, Multi-center study” – Sponsored by CCRAS</w:t>
      </w:r>
    </w:p>
    <w:p w14:paraId="60E66E8D">
      <w:pPr>
        <w:pStyle w:val="7"/>
        <w:numPr>
          <w:ilvl w:val="0"/>
          <w:numId w:val="2"/>
        </w:numPr>
        <w:tabs>
          <w:tab w:val="left" w:pos="921"/>
        </w:tabs>
        <w:spacing w:before="2" w:after="0" w:line="360" w:lineRule="auto"/>
        <w:ind w:left="920" w:right="681" w:hanging="360"/>
        <w:jc w:val="left"/>
        <w:rPr>
          <w:sz w:val="24"/>
        </w:rPr>
      </w:pPr>
      <w:r>
        <w:rPr>
          <w:sz w:val="24"/>
        </w:rPr>
        <w:t>Co-I</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Departmental</w:t>
      </w:r>
      <w:r>
        <w:rPr>
          <w:spacing w:val="-5"/>
          <w:sz w:val="24"/>
        </w:rPr>
        <w:t xml:space="preserve"> </w:t>
      </w:r>
      <w:r>
        <w:rPr>
          <w:sz w:val="24"/>
        </w:rPr>
        <w:t>Research</w:t>
      </w:r>
      <w:r>
        <w:rPr>
          <w:spacing w:val="-4"/>
          <w:sz w:val="24"/>
        </w:rPr>
        <w:t xml:space="preserve"> </w:t>
      </w:r>
      <w:r>
        <w:rPr>
          <w:sz w:val="24"/>
        </w:rPr>
        <w:t>Project</w:t>
      </w:r>
      <w:r>
        <w:rPr>
          <w:spacing w:val="-2"/>
          <w:sz w:val="24"/>
        </w:rPr>
        <w:t xml:space="preserve"> </w:t>
      </w:r>
      <w:r>
        <w:rPr>
          <w:sz w:val="24"/>
        </w:rPr>
        <w:t>:</w:t>
      </w:r>
      <w:r>
        <w:rPr>
          <w:spacing w:val="-5"/>
          <w:sz w:val="24"/>
        </w:rPr>
        <w:t xml:space="preserve"> </w:t>
      </w:r>
      <w:r>
        <w:rPr>
          <w:sz w:val="24"/>
        </w:rPr>
        <w:t>“ An</w:t>
      </w:r>
      <w:r>
        <w:rPr>
          <w:spacing w:val="-4"/>
          <w:sz w:val="24"/>
        </w:rPr>
        <w:t xml:space="preserve"> </w:t>
      </w:r>
      <w:r>
        <w:rPr>
          <w:sz w:val="24"/>
        </w:rPr>
        <w:t>exploratory</w:t>
      </w:r>
      <w:r>
        <w:rPr>
          <w:spacing w:val="-3"/>
          <w:sz w:val="24"/>
        </w:rPr>
        <w:t xml:space="preserve"> </w:t>
      </w:r>
      <w:r>
        <w:rPr>
          <w:sz w:val="24"/>
        </w:rPr>
        <w:t>study</w:t>
      </w:r>
      <w:r>
        <w:rPr>
          <w:spacing w:val="-5"/>
          <w:sz w:val="24"/>
        </w:rPr>
        <w:t xml:space="preserve"> </w:t>
      </w:r>
      <w:r>
        <w:rPr>
          <w:sz w:val="24"/>
        </w:rPr>
        <w:t>to</w:t>
      </w:r>
      <w:r>
        <w:rPr>
          <w:spacing w:val="-5"/>
          <w:sz w:val="24"/>
        </w:rPr>
        <w:t xml:space="preserve"> </w:t>
      </w:r>
      <w:r>
        <w:rPr>
          <w:sz w:val="24"/>
        </w:rPr>
        <w:t>compare</w:t>
      </w:r>
      <w:r>
        <w:rPr>
          <w:spacing w:val="-4"/>
          <w:sz w:val="24"/>
        </w:rPr>
        <w:t xml:space="preserve"> </w:t>
      </w:r>
      <w:r>
        <w:rPr>
          <w:sz w:val="24"/>
        </w:rPr>
        <w:t>two</w:t>
      </w:r>
      <w:r>
        <w:rPr>
          <w:spacing w:val="-2"/>
          <w:sz w:val="24"/>
        </w:rPr>
        <w:t xml:space="preserve"> </w:t>
      </w:r>
      <w:r>
        <w:rPr>
          <w:sz w:val="24"/>
        </w:rPr>
        <w:t>different dosing patterns of Shodhanarthaabhyantarasnehapaana (internal oleation) against conventional method” (CTRI/2023/04/051263)</w:t>
      </w:r>
    </w:p>
    <w:p w14:paraId="672363D0">
      <w:pPr>
        <w:pStyle w:val="5"/>
        <w:spacing w:before="10"/>
        <w:rPr>
          <w:sz w:val="25"/>
        </w:rPr>
      </w:pPr>
    </w:p>
    <w:p w14:paraId="25EB47B4">
      <w:pPr>
        <w:pStyle w:val="2"/>
      </w:pPr>
      <w:r>
        <w:t>Published</w:t>
      </w:r>
      <w:r>
        <w:rPr>
          <w:spacing w:val="-5"/>
        </w:rPr>
        <w:t xml:space="preserve"> </w:t>
      </w:r>
      <w:r>
        <w:rPr>
          <w:spacing w:val="-2"/>
        </w:rPr>
        <w:t>Book:</w:t>
      </w:r>
    </w:p>
    <w:p w14:paraId="74A2E862">
      <w:pPr>
        <w:pStyle w:val="7"/>
        <w:numPr>
          <w:ilvl w:val="0"/>
          <w:numId w:val="3"/>
        </w:numPr>
        <w:tabs>
          <w:tab w:val="left" w:pos="1012"/>
        </w:tabs>
        <w:spacing w:before="147" w:after="0" w:line="240" w:lineRule="auto"/>
        <w:ind w:left="1011" w:right="0" w:hanging="452"/>
        <w:jc w:val="both"/>
        <w:rPr>
          <w:sz w:val="24"/>
        </w:rPr>
      </w:pPr>
      <w:r>
        <w:rPr>
          <w:sz w:val="24"/>
        </w:rPr>
        <w:t>“Panchakarma</w:t>
      </w:r>
      <w:r>
        <w:rPr>
          <w:spacing w:val="-3"/>
          <w:sz w:val="24"/>
        </w:rPr>
        <w:t xml:space="preserve"> </w:t>
      </w:r>
      <w:r>
        <w:rPr>
          <w:sz w:val="24"/>
        </w:rPr>
        <w:t>parichay”</w:t>
      </w:r>
      <w:r>
        <w:rPr>
          <w:spacing w:val="-4"/>
          <w:sz w:val="24"/>
        </w:rPr>
        <w:t xml:space="preserve"> </w:t>
      </w:r>
      <w:r>
        <w:rPr>
          <w:sz w:val="24"/>
        </w:rPr>
        <w:t>a</w:t>
      </w:r>
      <w:r>
        <w:rPr>
          <w:spacing w:val="-2"/>
          <w:sz w:val="24"/>
        </w:rPr>
        <w:t xml:space="preserve"> </w:t>
      </w:r>
      <w:r>
        <w:rPr>
          <w:sz w:val="24"/>
        </w:rPr>
        <w:t>book</w:t>
      </w:r>
      <w:r>
        <w:rPr>
          <w:spacing w:val="-3"/>
          <w:sz w:val="24"/>
        </w:rPr>
        <w:t xml:space="preserve"> </w:t>
      </w:r>
      <w:r>
        <w:rPr>
          <w:sz w:val="24"/>
        </w:rPr>
        <w:t xml:space="preserve">on </w:t>
      </w:r>
      <w:r>
        <w:rPr>
          <w:spacing w:val="-2"/>
          <w:sz w:val="24"/>
        </w:rPr>
        <w:t>Panchakarma.</w:t>
      </w:r>
    </w:p>
    <w:p w14:paraId="30A1B4C2">
      <w:pPr>
        <w:pStyle w:val="7"/>
        <w:numPr>
          <w:ilvl w:val="0"/>
          <w:numId w:val="3"/>
        </w:numPr>
        <w:tabs>
          <w:tab w:val="left" w:pos="1012"/>
        </w:tabs>
        <w:spacing w:before="147" w:after="0" w:line="240" w:lineRule="auto"/>
        <w:ind w:left="1011" w:right="0" w:hanging="452"/>
        <w:jc w:val="both"/>
        <w:rPr>
          <w:sz w:val="24"/>
        </w:rPr>
      </w:pPr>
      <w:r>
        <w:rPr>
          <w:sz w:val="24"/>
        </w:rPr>
        <w:t>Chief</w:t>
      </w:r>
      <w:r>
        <w:rPr>
          <w:spacing w:val="-3"/>
          <w:sz w:val="24"/>
        </w:rPr>
        <w:t xml:space="preserve"> </w:t>
      </w:r>
      <w:r>
        <w:rPr>
          <w:sz w:val="24"/>
        </w:rPr>
        <w:t>Editor-</w:t>
      </w:r>
      <w:r>
        <w:rPr>
          <w:spacing w:val="-3"/>
          <w:sz w:val="24"/>
        </w:rPr>
        <w:t xml:space="preserve"> </w:t>
      </w:r>
      <w:r>
        <w:rPr>
          <w:sz w:val="24"/>
        </w:rPr>
        <w:t>Souvenir</w:t>
      </w:r>
      <w:r>
        <w:rPr>
          <w:spacing w:val="-5"/>
          <w:sz w:val="24"/>
        </w:rPr>
        <w:t xml:space="preserve"> </w:t>
      </w:r>
      <w:r>
        <w:rPr>
          <w:sz w:val="24"/>
        </w:rPr>
        <w:t>on</w:t>
      </w:r>
      <w:r>
        <w:rPr>
          <w:spacing w:val="-3"/>
          <w:sz w:val="24"/>
        </w:rPr>
        <w:t xml:space="preserve"> </w:t>
      </w:r>
      <w:r>
        <w:rPr>
          <w:sz w:val="24"/>
        </w:rPr>
        <w:t>Panchakarma</w:t>
      </w:r>
      <w:r>
        <w:rPr>
          <w:spacing w:val="-1"/>
          <w:sz w:val="24"/>
        </w:rPr>
        <w:t xml:space="preserve"> </w:t>
      </w:r>
      <w:r>
        <w:rPr>
          <w:sz w:val="24"/>
        </w:rPr>
        <w:t>published</w:t>
      </w:r>
      <w:r>
        <w:rPr>
          <w:spacing w:val="-6"/>
          <w:sz w:val="24"/>
        </w:rPr>
        <w:t xml:space="preserve"> </w:t>
      </w:r>
      <w:r>
        <w:rPr>
          <w:sz w:val="24"/>
        </w:rPr>
        <w:t>on</w:t>
      </w:r>
      <w:r>
        <w:rPr>
          <w:spacing w:val="-2"/>
          <w:sz w:val="24"/>
        </w:rPr>
        <w:t xml:space="preserve"> </w:t>
      </w:r>
      <w:r>
        <w:rPr>
          <w:sz w:val="24"/>
        </w:rPr>
        <w:t>the</w:t>
      </w:r>
      <w:r>
        <w:rPr>
          <w:spacing w:val="-4"/>
          <w:sz w:val="24"/>
        </w:rPr>
        <w:t xml:space="preserve"> </w:t>
      </w:r>
      <w:r>
        <w:rPr>
          <w:sz w:val="24"/>
        </w:rPr>
        <w:t>occasion</w:t>
      </w:r>
      <w:r>
        <w:rPr>
          <w:spacing w:val="-4"/>
          <w:sz w:val="24"/>
        </w:rPr>
        <w:t xml:space="preserve"> </w:t>
      </w:r>
      <w:r>
        <w:rPr>
          <w:sz w:val="24"/>
        </w:rPr>
        <w:t>of</w:t>
      </w:r>
      <w:r>
        <w:rPr>
          <w:spacing w:val="-3"/>
          <w:sz w:val="24"/>
        </w:rPr>
        <w:t xml:space="preserve"> </w:t>
      </w:r>
      <w:r>
        <w:rPr>
          <w:sz w:val="24"/>
        </w:rPr>
        <w:t>National</w:t>
      </w:r>
      <w:r>
        <w:rPr>
          <w:spacing w:val="-2"/>
          <w:sz w:val="24"/>
        </w:rPr>
        <w:t xml:space="preserve"> seminar.</w:t>
      </w:r>
    </w:p>
    <w:p w14:paraId="4A0DE546">
      <w:pPr>
        <w:pStyle w:val="7"/>
        <w:numPr>
          <w:ilvl w:val="0"/>
          <w:numId w:val="3"/>
        </w:numPr>
        <w:tabs>
          <w:tab w:val="left" w:pos="1012"/>
        </w:tabs>
        <w:spacing w:before="148" w:after="0" w:line="360" w:lineRule="auto"/>
        <w:ind w:left="1011" w:right="672" w:hanging="452"/>
        <w:jc w:val="both"/>
        <w:rPr>
          <w:sz w:val="24"/>
        </w:rPr>
      </w:pPr>
      <w:r>
        <w:rPr>
          <w:sz w:val="24"/>
        </w:rPr>
        <w:t>Efficacy of Ayurveda in the Management of Psoriasis published By Lambert Academic Publication, Germany.</w:t>
      </w:r>
      <w:r>
        <w:rPr>
          <w:b/>
          <w:sz w:val="24"/>
        </w:rPr>
        <w:t>(ISBN- 978-3-659-29397-9</w:t>
      </w:r>
      <w:r>
        <w:rPr>
          <w:sz w:val="24"/>
        </w:rPr>
        <w:t>)</w:t>
      </w:r>
    </w:p>
    <w:p w14:paraId="33909602">
      <w:pPr>
        <w:pStyle w:val="7"/>
        <w:numPr>
          <w:ilvl w:val="0"/>
          <w:numId w:val="3"/>
        </w:numPr>
        <w:tabs>
          <w:tab w:val="left" w:pos="1012"/>
        </w:tabs>
        <w:spacing w:before="0" w:after="0" w:line="292" w:lineRule="exact"/>
        <w:ind w:left="1011" w:right="0" w:hanging="452"/>
        <w:jc w:val="both"/>
        <w:rPr>
          <w:b/>
          <w:sz w:val="24"/>
        </w:rPr>
      </w:pPr>
      <w:r>
        <w:rPr>
          <w:sz w:val="24"/>
        </w:rPr>
        <w:t>Panchakarma</w:t>
      </w:r>
      <w:r>
        <w:rPr>
          <w:spacing w:val="-5"/>
          <w:sz w:val="24"/>
        </w:rPr>
        <w:t xml:space="preserve"> </w:t>
      </w:r>
      <w:r>
        <w:rPr>
          <w:sz w:val="24"/>
        </w:rPr>
        <w:t>Sangrah</w:t>
      </w:r>
      <w:r>
        <w:rPr>
          <w:spacing w:val="-2"/>
          <w:sz w:val="24"/>
        </w:rPr>
        <w:t xml:space="preserve"> </w:t>
      </w:r>
      <w:r>
        <w:rPr>
          <w:sz w:val="24"/>
        </w:rPr>
        <w:t>(Marathi)</w:t>
      </w:r>
      <w:r>
        <w:rPr>
          <w:spacing w:val="-1"/>
          <w:sz w:val="24"/>
        </w:rPr>
        <w:t xml:space="preserve"> </w:t>
      </w:r>
      <w:r>
        <w:rPr>
          <w:b/>
          <w:sz w:val="24"/>
        </w:rPr>
        <w:t>Sixth</w:t>
      </w:r>
      <w:r>
        <w:rPr>
          <w:b/>
          <w:spacing w:val="-3"/>
          <w:sz w:val="24"/>
        </w:rPr>
        <w:t xml:space="preserve"> </w:t>
      </w:r>
      <w:r>
        <w:rPr>
          <w:b/>
          <w:sz w:val="24"/>
        </w:rPr>
        <w:t>Edition:</w:t>
      </w:r>
      <w:r>
        <w:rPr>
          <w:b/>
          <w:spacing w:val="-4"/>
          <w:sz w:val="24"/>
        </w:rPr>
        <w:t xml:space="preserve"> </w:t>
      </w:r>
      <w:r>
        <w:rPr>
          <w:b/>
          <w:sz w:val="24"/>
        </w:rPr>
        <w:t>2022,</w:t>
      </w:r>
      <w:r>
        <w:rPr>
          <w:b/>
          <w:spacing w:val="-4"/>
          <w:sz w:val="24"/>
        </w:rPr>
        <w:t xml:space="preserve"> </w:t>
      </w:r>
      <w:r>
        <w:rPr>
          <w:b/>
          <w:sz w:val="24"/>
        </w:rPr>
        <w:t>Reprint</w:t>
      </w:r>
      <w:r>
        <w:rPr>
          <w:b/>
          <w:spacing w:val="-2"/>
          <w:sz w:val="24"/>
        </w:rPr>
        <w:t xml:space="preserve"> </w:t>
      </w:r>
      <w:r>
        <w:rPr>
          <w:b/>
          <w:spacing w:val="-4"/>
          <w:sz w:val="24"/>
        </w:rPr>
        <w:t>2023</w:t>
      </w:r>
    </w:p>
    <w:p w14:paraId="69207897">
      <w:pPr>
        <w:pStyle w:val="7"/>
        <w:numPr>
          <w:ilvl w:val="0"/>
          <w:numId w:val="3"/>
        </w:numPr>
        <w:tabs>
          <w:tab w:val="left" w:pos="1012"/>
        </w:tabs>
        <w:spacing w:before="146" w:after="0" w:line="276" w:lineRule="auto"/>
        <w:ind w:left="1011" w:right="679" w:hanging="452"/>
        <w:jc w:val="both"/>
        <w:rPr>
          <w:sz w:val="24"/>
        </w:rPr>
      </w:pPr>
      <w:r>
        <w:rPr>
          <w:sz w:val="24"/>
        </w:rPr>
        <w:t>Panchakarma Sangrah (Hindi)</w:t>
      </w:r>
      <w:r>
        <w:rPr>
          <w:b/>
          <w:sz w:val="24"/>
        </w:rPr>
        <w:t>3</w:t>
      </w:r>
      <w:r>
        <w:rPr>
          <w:b/>
          <w:sz w:val="24"/>
          <w:vertAlign w:val="superscript"/>
        </w:rPr>
        <w:t>rd</w:t>
      </w:r>
      <w:r>
        <w:rPr>
          <w:b/>
          <w:sz w:val="24"/>
          <w:vertAlign w:val="baseline"/>
        </w:rPr>
        <w:t xml:space="preserve"> Edition 2022</w:t>
      </w:r>
      <w:r>
        <w:rPr>
          <w:sz w:val="24"/>
          <w:vertAlign w:val="baseline"/>
        </w:rPr>
        <w:t>( Foreword By VV Bhat, IAS ,</w:t>
      </w:r>
      <w:r>
        <w:rPr>
          <w:spacing w:val="-3"/>
          <w:sz w:val="24"/>
          <w:vertAlign w:val="baseline"/>
        </w:rPr>
        <w:t xml:space="preserve"> </w:t>
      </w:r>
      <w:r>
        <w:rPr>
          <w:sz w:val="24"/>
          <w:vertAlign w:val="baseline"/>
        </w:rPr>
        <w:t>Former Member Secretary, ISRO, GoI, Published by Chaukhamabaprakashak,Varanasi ). Books included as Reference book of Panchakarma by NCISM</w:t>
      </w:r>
    </w:p>
    <w:p w14:paraId="1EEAF79E">
      <w:pPr>
        <w:pStyle w:val="5"/>
      </w:pPr>
    </w:p>
    <w:p w14:paraId="2BB7D179">
      <w:pPr>
        <w:pStyle w:val="5"/>
        <w:spacing w:before="3"/>
        <w:rPr>
          <w:sz w:val="18"/>
        </w:rPr>
      </w:pPr>
    </w:p>
    <w:p w14:paraId="7A27B44C">
      <w:pPr>
        <w:spacing w:before="1"/>
        <w:ind w:left="560" w:right="0" w:firstLine="0"/>
        <w:jc w:val="left"/>
        <w:rPr>
          <w:b/>
          <w:sz w:val="28"/>
        </w:rPr>
      </w:pPr>
      <w:r>
        <w:rPr>
          <w:b/>
          <w:sz w:val="28"/>
        </w:rPr>
        <w:t>Published</w:t>
      </w:r>
      <w:r>
        <w:rPr>
          <w:b/>
          <w:spacing w:val="-8"/>
          <w:sz w:val="28"/>
        </w:rPr>
        <w:t xml:space="preserve"> </w:t>
      </w:r>
      <w:r>
        <w:rPr>
          <w:b/>
          <w:sz w:val="28"/>
        </w:rPr>
        <w:t>Research</w:t>
      </w:r>
      <w:r>
        <w:rPr>
          <w:b/>
          <w:spacing w:val="-10"/>
          <w:sz w:val="28"/>
        </w:rPr>
        <w:t xml:space="preserve"> </w:t>
      </w:r>
      <w:r>
        <w:rPr>
          <w:b/>
          <w:spacing w:val="-2"/>
          <w:sz w:val="28"/>
        </w:rPr>
        <w:t>Articles</w:t>
      </w:r>
    </w:p>
    <w:p w14:paraId="4E76FDF9">
      <w:pPr>
        <w:pStyle w:val="5"/>
        <w:spacing w:before="8"/>
        <w:rPr>
          <w:b/>
          <w:sz w:val="13"/>
        </w:r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109"/>
        <w:gridCol w:w="2408"/>
        <w:gridCol w:w="3113"/>
        <w:gridCol w:w="2271"/>
      </w:tblGrid>
      <w:tr w14:paraId="16578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63" w:type="dxa"/>
            <w:shd w:val="clear" w:color="auto" w:fill="DBE4F0"/>
          </w:tcPr>
          <w:p w14:paraId="61B09DA0">
            <w:pPr>
              <w:pStyle w:val="8"/>
              <w:spacing w:before="1"/>
              <w:rPr>
                <w:rFonts w:ascii="Calibri"/>
                <w:b/>
                <w:sz w:val="20"/>
              </w:rPr>
            </w:pPr>
            <w:r>
              <w:rPr>
                <w:rFonts w:ascii="Calibri"/>
                <w:b/>
                <w:sz w:val="20"/>
              </w:rPr>
              <w:t>Sl</w:t>
            </w:r>
            <w:r>
              <w:rPr>
                <w:rFonts w:ascii="Calibri"/>
                <w:b/>
                <w:spacing w:val="-5"/>
                <w:sz w:val="20"/>
              </w:rPr>
              <w:t xml:space="preserve"> </w:t>
            </w:r>
            <w:r>
              <w:rPr>
                <w:rFonts w:ascii="Calibri"/>
                <w:b/>
                <w:spacing w:val="-10"/>
                <w:sz w:val="20"/>
              </w:rPr>
              <w:t>N</w:t>
            </w:r>
          </w:p>
        </w:tc>
        <w:tc>
          <w:tcPr>
            <w:tcW w:w="1109" w:type="dxa"/>
            <w:shd w:val="clear" w:color="auto" w:fill="DBE4F0"/>
          </w:tcPr>
          <w:p w14:paraId="2B8D5E36">
            <w:pPr>
              <w:pStyle w:val="8"/>
              <w:spacing w:before="1"/>
              <w:ind w:left="105"/>
              <w:rPr>
                <w:rFonts w:ascii="Calibri"/>
                <w:b/>
                <w:sz w:val="20"/>
              </w:rPr>
            </w:pPr>
            <w:r>
              <w:rPr>
                <w:rFonts w:ascii="Calibri"/>
                <w:b/>
                <w:spacing w:val="-4"/>
                <w:sz w:val="20"/>
              </w:rPr>
              <w:t>Year</w:t>
            </w:r>
          </w:p>
        </w:tc>
        <w:tc>
          <w:tcPr>
            <w:tcW w:w="2408" w:type="dxa"/>
            <w:shd w:val="clear" w:color="auto" w:fill="DBE4F0"/>
          </w:tcPr>
          <w:p w14:paraId="694FC20A">
            <w:pPr>
              <w:pStyle w:val="8"/>
              <w:spacing w:before="1"/>
              <w:rPr>
                <w:rFonts w:ascii="Calibri"/>
                <w:b/>
                <w:sz w:val="20"/>
              </w:rPr>
            </w:pPr>
            <w:r>
              <w:rPr>
                <w:rFonts w:ascii="Calibri"/>
                <w:b/>
                <w:spacing w:val="-2"/>
                <w:sz w:val="20"/>
              </w:rPr>
              <w:t>Author(s)</w:t>
            </w:r>
          </w:p>
        </w:tc>
        <w:tc>
          <w:tcPr>
            <w:tcW w:w="3113" w:type="dxa"/>
            <w:shd w:val="clear" w:color="auto" w:fill="DBE4F0"/>
          </w:tcPr>
          <w:p w14:paraId="01A1EBA5">
            <w:pPr>
              <w:pStyle w:val="8"/>
              <w:spacing w:before="1"/>
              <w:rPr>
                <w:rFonts w:ascii="Calibri"/>
                <w:b/>
                <w:sz w:val="20"/>
              </w:rPr>
            </w:pPr>
            <w:r>
              <w:rPr>
                <w:rFonts w:ascii="Calibri"/>
                <w:b/>
                <w:sz w:val="20"/>
              </w:rPr>
              <w:t>Title</w:t>
            </w:r>
            <w:r>
              <w:rPr>
                <w:rFonts w:ascii="Calibri"/>
                <w:b/>
                <w:spacing w:val="-5"/>
                <w:sz w:val="20"/>
              </w:rPr>
              <w:t xml:space="preserve"> </w:t>
            </w:r>
            <w:r>
              <w:rPr>
                <w:rFonts w:ascii="Calibri"/>
                <w:b/>
                <w:sz w:val="20"/>
              </w:rPr>
              <w:t>of</w:t>
            </w:r>
            <w:r>
              <w:rPr>
                <w:rFonts w:ascii="Calibri"/>
                <w:b/>
                <w:spacing w:val="-5"/>
                <w:sz w:val="20"/>
              </w:rPr>
              <w:t xml:space="preserve"> </w:t>
            </w:r>
            <w:r>
              <w:rPr>
                <w:rFonts w:ascii="Calibri"/>
                <w:b/>
                <w:spacing w:val="-2"/>
                <w:sz w:val="20"/>
              </w:rPr>
              <w:t>Paper</w:t>
            </w:r>
          </w:p>
        </w:tc>
        <w:tc>
          <w:tcPr>
            <w:tcW w:w="2271" w:type="dxa"/>
            <w:shd w:val="clear" w:color="auto" w:fill="DBE4F0"/>
          </w:tcPr>
          <w:p w14:paraId="7C3F01FF">
            <w:pPr>
              <w:pStyle w:val="8"/>
              <w:spacing w:before="1"/>
              <w:rPr>
                <w:rFonts w:ascii="Calibri"/>
                <w:b/>
                <w:sz w:val="20"/>
              </w:rPr>
            </w:pPr>
            <w:r>
              <w:rPr>
                <w:rFonts w:ascii="Calibri"/>
                <w:b/>
                <w:sz w:val="20"/>
              </w:rPr>
              <w:t>Details</w:t>
            </w:r>
            <w:r>
              <w:rPr>
                <w:rFonts w:ascii="Calibri"/>
                <w:b/>
                <w:spacing w:val="-5"/>
                <w:sz w:val="20"/>
              </w:rPr>
              <w:t xml:space="preserve"> </w:t>
            </w:r>
            <w:r>
              <w:rPr>
                <w:rFonts w:ascii="Calibri"/>
                <w:b/>
                <w:sz w:val="20"/>
              </w:rPr>
              <w:t>of</w:t>
            </w:r>
            <w:r>
              <w:rPr>
                <w:rFonts w:ascii="Calibri"/>
                <w:b/>
                <w:spacing w:val="-5"/>
                <w:sz w:val="20"/>
              </w:rPr>
              <w:t xml:space="preserve"> </w:t>
            </w:r>
            <w:r>
              <w:rPr>
                <w:rFonts w:ascii="Calibri"/>
                <w:b/>
                <w:spacing w:val="-2"/>
                <w:sz w:val="20"/>
              </w:rPr>
              <w:t>Journal</w:t>
            </w:r>
          </w:p>
        </w:tc>
      </w:tr>
      <w:tr w14:paraId="40E02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663" w:type="dxa"/>
            <w:shd w:val="clear" w:color="auto" w:fill="F9BE8F"/>
          </w:tcPr>
          <w:p w14:paraId="5F3BCB51">
            <w:pPr>
              <w:pStyle w:val="8"/>
              <w:spacing w:before="1"/>
              <w:rPr>
                <w:rFonts w:ascii="Calibri"/>
                <w:b/>
                <w:sz w:val="20"/>
              </w:rPr>
            </w:pPr>
            <w:r>
              <w:rPr>
                <w:rFonts w:ascii="Calibri"/>
                <w:b/>
                <w:w w:val="99"/>
                <w:sz w:val="20"/>
              </w:rPr>
              <w:t>1</w:t>
            </w:r>
          </w:p>
        </w:tc>
        <w:tc>
          <w:tcPr>
            <w:tcW w:w="1109" w:type="dxa"/>
            <w:shd w:val="clear" w:color="auto" w:fill="F9BE8F"/>
          </w:tcPr>
          <w:p w14:paraId="6E81F5A8">
            <w:pPr>
              <w:pStyle w:val="8"/>
              <w:spacing w:before="1"/>
              <w:ind w:left="105"/>
              <w:rPr>
                <w:rFonts w:ascii="Calibri"/>
                <w:b/>
                <w:sz w:val="20"/>
              </w:rPr>
            </w:pPr>
            <w:r>
              <w:rPr>
                <w:rFonts w:ascii="Calibri"/>
                <w:b/>
                <w:spacing w:val="-4"/>
                <w:sz w:val="20"/>
              </w:rPr>
              <w:t>2011</w:t>
            </w:r>
          </w:p>
        </w:tc>
        <w:tc>
          <w:tcPr>
            <w:tcW w:w="2408" w:type="dxa"/>
            <w:shd w:val="clear" w:color="auto" w:fill="F9BE8F"/>
          </w:tcPr>
          <w:p w14:paraId="72C8856A">
            <w:pPr>
              <w:pStyle w:val="8"/>
              <w:spacing w:before="1"/>
              <w:ind w:right="95"/>
              <w:rPr>
                <w:rFonts w:ascii="Calibri"/>
                <w:b/>
                <w:sz w:val="20"/>
              </w:rPr>
            </w:pPr>
            <w:r>
              <w:rPr>
                <w:rFonts w:ascii="Calibri"/>
                <w:sz w:val="20"/>
              </w:rPr>
              <w:t>Shrivas Yogita K</w:t>
            </w:r>
            <w:r>
              <w:rPr>
                <w:rFonts w:ascii="Calibri"/>
                <w:sz w:val="20"/>
                <w:vertAlign w:val="superscript"/>
              </w:rPr>
              <w:t>,</w:t>
            </w:r>
            <w:r>
              <w:rPr>
                <w:rFonts w:ascii="Calibri"/>
                <w:sz w:val="20"/>
                <w:vertAlign w:val="baseline"/>
              </w:rPr>
              <w:t>Shamkuwar</w:t>
            </w:r>
            <w:r>
              <w:rPr>
                <w:rFonts w:ascii="Calibri"/>
                <w:spacing w:val="-12"/>
                <w:sz w:val="20"/>
                <w:vertAlign w:val="baseline"/>
              </w:rPr>
              <w:t xml:space="preserve"> </w:t>
            </w:r>
            <w:r>
              <w:rPr>
                <w:rFonts w:ascii="Calibri"/>
                <w:sz w:val="20"/>
                <w:vertAlign w:val="baseline"/>
              </w:rPr>
              <w:t>Sujata</w:t>
            </w:r>
            <w:r>
              <w:rPr>
                <w:rFonts w:ascii="Calibri"/>
                <w:spacing w:val="-11"/>
                <w:sz w:val="20"/>
                <w:vertAlign w:val="baseline"/>
              </w:rPr>
              <w:t xml:space="preserve"> </w:t>
            </w:r>
            <w:r>
              <w:rPr>
                <w:rFonts w:ascii="Calibri"/>
                <w:sz w:val="20"/>
                <w:vertAlign w:val="baseline"/>
              </w:rPr>
              <w:t xml:space="preserve">K, </w:t>
            </w:r>
            <w:r>
              <w:rPr>
                <w:rFonts w:ascii="Calibri"/>
                <w:b/>
                <w:sz w:val="20"/>
                <w:vertAlign w:val="baseline"/>
              </w:rPr>
              <w:t>Shamkuwar Manoj</w:t>
            </w:r>
          </w:p>
          <w:p w14:paraId="1807385C">
            <w:pPr>
              <w:pStyle w:val="8"/>
              <w:spacing w:line="223" w:lineRule="exact"/>
              <w:rPr>
                <w:rFonts w:ascii="Calibri"/>
                <w:sz w:val="20"/>
              </w:rPr>
            </w:pPr>
            <w:r>
              <w:rPr>
                <w:rFonts w:ascii="Calibri"/>
                <w:b/>
                <w:w w:val="95"/>
                <w:sz w:val="20"/>
              </w:rPr>
              <w:t>K</w:t>
            </w:r>
            <w:r>
              <w:rPr>
                <w:rFonts w:ascii="Calibri"/>
                <w:w w:val="95"/>
                <w:sz w:val="20"/>
              </w:rPr>
              <w:t>,TiwariGN,Chauhan</w:t>
            </w:r>
            <w:r>
              <w:rPr>
                <w:rFonts w:ascii="Calibri"/>
                <w:spacing w:val="62"/>
                <w:sz w:val="20"/>
              </w:rPr>
              <w:t xml:space="preserve"> </w:t>
            </w:r>
            <w:r>
              <w:rPr>
                <w:rFonts w:ascii="Calibri"/>
                <w:spacing w:val="-5"/>
                <w:sz w:val="20"/>
              </w:rPr>
              <w:t>AS</w:t>
            </w:r>
          </w:p>
        </w:tc>
        <w:tc>
          <w:tcPr>
            <w:tcW w:w="3113" w:type="dxa"/>
            <w:shd w:val="clear" w:color="auto" w:fill="F9BE8F"/>
          </w:tcPr>
          <w:p w14:paraId="1D482038">
            <w:pPr>
              <w:pStyle w:val="8"/>
              <w:tabs>
                <w:tab w:val="left" w:pos="1646"/>
                <w:tab w:val="left" w:pos="2836"/>
              </w:tabs>
              <w:spacing w:before="1"/>
              <w:ind w:right="98"/>
              <w:jc w:val="both"/>
              <w:rPr>
                <w:rFonts w:ascii="Calibri"/>
                <w:sz w:val="20"/>
              </w:rPr>
            </w:pPr>
            <w:r>
              <w:rPr>
                <w:rFonts w:ascii="Calibri"/>
                <w:spacing w:val="-2"/>
                <w:sz w:val="20"/>
              </w:rPr>
              <w:t>Therapeutic</w:t>
            </w:r>
            <w:r>
              <w:rPr>
                <w:rFonts w:ascii="Calibri"/>
                <w:sz w:val="20"/>
              </w:rPr>
              <w:tab/>
            </w:r>
            <w:r>
              <w:rPr>
                <w:rFonts w:ascii="Calibri"/>
                <w:spacing w:val="-2"/>
                <w:sz w:val="20"/>
              </w:rPr>
              <w:t>efficacy</w:t>
            </w:r>
            <w:r>
              <w:rPr>
                <w:rFonts w:ascii="Calibri"/>
                <w:sz w:val="20"/>
              </w:rPr>
              <w:tab/>
            </w:r>
            <w:r>
              <w:rPr>
                <w:rFonts w:ascii="Calibri"/>
                <w:spacing w:val="-6"/>
                <w:sz w:val="20"/>
              </w:rPr>
              <w:t>of</w:t>
            </w:r>
            <w:r>
              <w:rPr>
                <w:rFonts w:ascii="Calibri"/>
                <w:sz w:val="20"/>
              </w:rPr>
              <w:t xml:space="preserve"> Dadimghrita in the</w:t>
            </w:r>
            <w:r>
              <w:rPr>
                <w:rFonts w:ascii="Calibri"/>
                <w:spacing w:val="-1"/>
                <w:sz w:val="20"/>
              </w:rPr>
              <w:t xml:space="preserve"> </w:t>
            </w:r>
            <w:r>
              <w:rPr>
                <w:rFonts w:ascii="Calibri"/>
                <w:sz w:val="20"/>
              </w:rPr>
              <w:t>management of sahajpanduroga</w:t>
            </w:r>
            <w:r>
              <w:rPr>
                <w:rFonts w:ascii="Calibri"/>
                <w:spacing w:val="63"/>
                <w:w w:val="150"/>
                <w:sz w:val="20"/>
              </w:rPr>
              <w:t xml:space="preserve">   </w:t>
            </w:r>
            <w:r>
              <w:rPr>
                <w:rFonts w:ascii="Calibri"/>
                <w:sz w:val="20"/>
              </w:rPr>
              <w:t>(sickle</w:t>
            </w:r>
            <w:r>
              <w:rPr>
                <w:rFonts w:ascii="Calibri"/>
                <w:spacing w:val="64"/>
                <w:w w:val="150"/>
                <w:sz w:val="20"/>
              </w:rPr>
              <w:t xml:space="preserve">   </w:t>
            </w:r>
            <w:r>
              <w:rPr>
                <w:rFonts w:ascii="Calibri"/>
                <w:spacing w:val="-4"/>
                <w:sz w:val="20"/>
              </w:rPr>
              <w:t>cell</w:t>
            </w:r>
          </w:p>
          <w:p w14:paraId="1CA738D7">
            <w:pPr>
              <w:pStyle w:val="8"/>
              <w:spacing w:line="223" w:lineRule="exact"/>
              <w:jc w:val="both"/>
              <w:rPr>
                <w:rFonts w:ascii="Calibri"/>
                <w:sz w:val="20"/>
              </w:rPr>
            </w:pPr>
            <w:r>
              <w:rPr>
                <w:rFonts w:ascii="Calibri"/>
                <w:sz w:val="20"/>
              </w:rPr>
              <w:t>disease):</w:t>
            </w:r>
            <w:r>
              <w:rPr>
                <w:rFonts w:ascii="Calibri"/>
                <w:spacing w:val="-7"/>
                <w:sz w:val="20"/>
              </w:rPr>
              <w:t xml:space="preserve"> </w:t>
            </w:r>
            <w:r>
              <w:rPr>
                <w:rFonts w:ascii="Calibri"/>
                <w:sz w:val="20"/>
              </w:rPr>
              <w:t>A</w:t>
            </w:r>
            <w:r>
              <w:rPr>
                <w:rFonts w:ascii="Calibri"/>
                <w:spacing w:val="-5"/>
                <w:sz w:val="20"/>
              </w:rPr>
              <w:t xml:space="preserve"> </w:t>
            </w:r>
            <w:r>
              <w:rPr>
                <w:rFonts w:ascii="Calibri"/>
                <w:sz w:val="20"/>
              </w:rPr>
              <w:t>human</w:t>
            </w:r>
            <w:r>
              <w:rPr>
                <w:rFonts w:ascii="Calibri"/>
                <w:spacing w:val="-4"/>
                <w:sz w:val="20"/>
              </w:rPr>
              <w:t xml:space="preserve"> </w:t>
            </w:r>
            <w:r>
              <w:rPr>
                <w:rFonts w:ascii="Calibri"/>
                <w:sz w:val="20"/>
              </w:rPr>
              <w:t>trial</w:t>
            </w:r>
            <w:r>
              <w:rPr>
                <w:rFonts w:ascii="Calibri"/>
                <w:spacing w:val="-5"/>
                <w:sz w:val="20"/>
              </w:rPr>
              <w:t xml:space="preserve"> </w:t>
            </w:r>
            <w:r>
              <w:rPr>
                <w:rFonts w:ascii="Calibri"/>
                <w:sz w:val="20"/>
              </w:rPr>
              <w:t>based</w:t>
            </w:r>
            <w:r>
              <w:rPr>
                <w:rFonts w:ascii="Calibri"/>
                <w:spacing w:val="-5"/>
                <w:sz w:val="20"/>
              </w:rPr>
              <w:t xml:space="preserve"> </w:t>
            </w:r>
            <w:r>
              <w:rPr>
                <w:rFonts w:ascii="Calibri"/>
                <w:spacing w:val="-4"/>
                <w:sz w:val="20"/>
              </w:rPr>
              <w:t>study</w:t>
            </w:r>
          </w:p>
        </w:tc>
        <w:tc>
          <w:tcPr>
            <w:tcW w:w="2271" w:type="dxa"/>
            <w:shd w:val="clear" w:color="auto" w:fill="F9BE8F"/>
          </w:tcPr>
          <w:p w14:paraId="5E29FD92">
            <w:pPr>
              <w:pStyle w:val="8"/>
              <w:spacing w:before="1" w:line="243" w:lineRule="exact"/>
              <w:rPr>
                <w:rFonts w:ascii="Calibri"/>
                <w:i/>
                <w:sz w:val="20"/>
              </w:rPr>
            </w:pPr>
            <w:r>
              <w:rPr>
                <w:rFonts w:ascii="Calibri"/>
                <w:i/>
                <w:w w:val="95"/>
                <w:sz w:val="20"/>
              </w:rPr>
              <w:t>IJRAP</w:t>
            </w:r>
            <w:r>
              <w:rPr>
                <w:rFonts w:ascii="Calibri"/>
                <w:i/>
                <w:spacing w:val="44"/>
                <w:sz w:val="20"/>
              </w:rPr>
              <w:t xml:space="preserve"> </w:t>
            </w:r>
            <w:r>
              <w:rPr>
                <w:rFonts w:ascii="Calibri"/>
                <w:i/>
                <w:w w:val="95"/>
                <w:sz w:val="20"/>
              </w:rPr>
              <w:t>2(2)358-</w:t>
            </w:r>
            <w:r>
              <w:rPr>
                <w:rFonts w:ascii="Calibri"/>
                <w:i/>
                <w:spacing w:val="-4"/>
                <w:w w:val="95"/>
                <w:sz w:val="20"/>
              </w:rPr>
              <w:t>362)</w:t>
            </w:r>
          </w:p>
          <w:p w14:paraId="78D7C42D">
            <w:pPr>
              <w:pStyle w:val="8"/>
              <w:spacing w:line="243" w:lineRule="exact"/>
              <w:rPr>
                <w:rFonts w:ascii="Calibri"/>
                <w:b/>
                <w:sz w:val="20"/>
              </w:rPr>
            </w:pPr>
            <w:r>
              <w:rPr>
                <w:rFonts w:ascii="Calibri"/>
                <w:b/>
                <w:sz w:val="20"/>
              </w:rPr>
              <w:t>ISSN</w:t>
            </w:r>
            <w:r>
              <w:rPr>
                <w:rFonts w:ascii="Calibri"/>
                <w:b/>
                <w:spacing w:val="35"/>
                <w:sz w:val="20"/>
              </w:rPr>
              <w:t xml:space="preserve"> </w:t>
            </w:r>
            <w:r>
              <w:rPr>
                <w:rFonts w:ascii="Calibri"/>
                <w:b/>
                <w:sz w:val="20"/>
              </w:rPr>
              <w:t>2229-</w:t>
            </w:r>
            <w:r>
              <w:rPr>
                <w:rFonts w:ascii="Calibri"/>
                <w:b/>
                <w:spacing w:val="-4"/>
                <w:sz w:val="20"/>
              </w:rPr>
              <w:t>3566</w:t>
            </w:r>
          </w:p>
        </w:tc>
      </w:tr>
      <w:tr w14:paraId="681C4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663" w:type="dxa"/>
            <w:shd w:val="clear" w:color="auto" w:fill="F9BE8F"/>
          </w:tcPr>
          <w:p w14:paraId="6649EAA9">
            <w:pPr>
              <w:pStyle w:val="8"/>
              <w:spacing w:before="1"/>
              <w:rPr>
                <w:rFonts w:ascii="Calibri"/>
                <w:b/>
                <w:sz w:val="20"/>
              </w:rPr>
            </w:pPr>
            <w:r>
              <w:rPr>
                <w:rFonts w:ascii="Calibri"/>
                <w:b/>
                <w:w w:val="99"/>
                <w:sz w:val="20"/>
              </w:rPr>
              <w:t>2</w:t>
            </w:r>
          </w:p>
        </w:tc>
        <w:tc>
          <w:tcPr>
            <w:tcW w:w="1109" w:type="dxa"/>
            <w:shd w:val="clear" w:color="auto" w:fill="F9BE8F"/>
          </w:tcPr>
          <w:p w14:paraId="0B290F2E">
            <w:pPr>
              <w:pStyle w:val="8"/>
              <w:spacing w:before="1"/>
              <w:ind w:left="105"/>
              <w:rPr>
                <w:rFonts w:ascii="Calibri"/>
                <w:b/>
                <w:sz w:val="20"/>
              </w:rPr>
            </w:pPr>
            <w:r>
              <w:rPr>
                <w:rFonts w:ascii="Calibri"/>
                <w:b/>
                <w:spacing w:val="-4"/>
                <w:sz w:val="20"/>
              </w:rPr>
              <w:t>2011</w:t>
            </w:r>
          </w:p>
        </w:tc>
        <w:tc>
          <w:tcPr>
            <w:tcW w:w="2408" w:type="dxa"/>
            <w:shd w:val="clear" w:color="auto" w:fill="F9BE8F"/>
          </w:tcPr>
          <w:p w14:paraId="6A408930">
            <w:pPr>
              <w:pStyle w:val="8"/>
              <w:tabs>
                <w:tab w:val="left" w:pos="900"/>
                <w:tab w:val="left" w:pos="1262"/>
              </w:tabs>
              <w:spacing w:before="1"/>
              <w:ind w:right="95"/>
              <w:rPr>
                <w:rFonts w:ascii="Calibri"/>
                <w:sz w:val="20"/>
              </w:rPr>
            </w:pPr>
            <w:r>
              <w:rPr>
                <w:rFonts w:ascii="Calibri"/>
                <w:b/>
                <w:spacing w:val="-2"/>
                <w:sz w:val="20"/>
              </w:rPr>
              <w:t>Manoj</w:t>
            </w:r>
            <w:r>
              <w:rPr>
                <w:rFonts w:ascii="Calibri"/>
                <w:b/>
                <w:sz w:val="20"/>
              </w:rPr>
              <w:tab/>
            </w:r>
            <w:r>
              <w:rPr>
                <w:rFonts w:ascii="Calibri"/>
                <w:b/>
                <w:spacing w:val="-10"/>
                <w:sz w:val="20"/>
              </w:rPr>
              <w:t>K</w:t>
            </w:r>
            <w:r>
              <w:rPr>
                <w:rFonts w:ascii="Calibri"/>
                <w:b/>
                <w:sz w:val="20"/>
              </w:rPr>
              <w:tab/>
            </w:r>
            <w:r>
              <w:rPr>
                <w:rFonts w:ascii="Calibri"/>
                <w:b/>
                <w:spacing w:val="-2"/>
                <w:sz w:val="20"/>
              </w:rPr>
              <w:t>Shamkuwar</w:t>
            </w:r>
            <w:r>
              <w:rPr>
                <w:rFonts w:ascii="Calibri"/>
                <w:spacing w:val="-2"/>
                <w:sz w:val="20"/>
              </w:rPr>
              <w:t xml:space="preserve">, </w:t>
            </w:r>
            <w:r>
              <w:rPr>
                <w:rFonts w:ascii="Calibri"/>
                <w:sz w:val="20"/>
              </w:rPr>
              <w:t>Y.K.Shrivas, LC.Jaiswal</w:t>
            </w:r>
          </w:p>
        </w:tc>
        <w:tc>
          <w:tcPr>
            <w:tcW w:w="3113" w:type="dxa"/>
            <w:shd w:val="clear" w:color="auto" w:fill="F9BE8F"/>
          </w:tcPr>
          <w:p w14:paraId="7A10D2B2">
            <w:pPr>
              <w:pStyle w:val="8"/>
              <w:spacing w:before="1"/>
              <w:ind w:right="98"/>
              <w:jc w:val="both"/>
              <w:rPr>
                <w:rFonts w:ascii="Calibri"/>
                <w:sz w:val="20"/>
              </w:rPr>
            </w:pPr>
            <w:r>
              <w:rPr>
                <w:rFonts w:ascii="Calibri"/>
                <w:sz w:val="20"/>
              </w:rPr>
              <w:t>Evaluation of Panchakarma as an Ayurvedic line of treatment in the management of Psoriasis</w:t>
            </w:r>
          </w:p>
        </w:tc>
        <w:tc>
          <w:tcPr>
            <w:tcW w:w="2271" w:type="dxa"/>
            <w:shd w:val="clear" w:color="auto" w:fill="F9BE8F"/>
          </w:tcPr>
          <w:p w14:paraId="6567BA0B">
            <w:pPr>
              <w:pStyle w:val="8"/>
              <w:spacing w:before="1"/>
              <w:ind w:right="100"/>
              <w:rPr>
                <w:rFonts w:ascii="Calibri"/>
                <w:sz w:val="20"/>
              </w:rPr>
            </w:pPr>
            <w:r>
              <w:rPr>
                <w:rFonts w:ascii="Calibri"/>
                <w:i/>
                <w:sz w:val="20"/>
              </w:rPr>
              <w:t>Journal of Chemical and Pharmaceutical</w:t>
            </w:r>
            <w:r>
              <w:rPr>
                <w:rFonts w:ascii="Calibri"/>
                <w:i/>
                <w:spacing w:val="-12"/>
                <w:sz w:val="20"/>
              </w:rPr>
              <w:t xml:space="preserve"> </w:t>
            </w:r>
            <w:r>
              <w:rPr>
                <w:rFonts w:ascii="Calibri"/>
                <w:i/>
                <w:sz w:val="20"/>
              </w:rPr>
              <w:t xml:space="preserve">Research </w:t>
            </w:r>
            <w:r>
              <w:rPr>
                <w:rFonts w:ascii="Calibri"/>
                <w:sz w:val="20"/>
              </w:rPr>
              <w:t>2011, 3(4):17-21</w:t>
            </w:r>
          </w:p>
          <w:p w14:paraId="0218ED85">
            <w:pPr>
              <w:pStyle w:val="8"/>
              <w:spacing w:line="223" w:lineRule="exact"/>
              <w:rPr>
                <w:rFonts w:ascii="Calibri" w:hAnsi="Calibri"/>
                <w:b/>
                <w:sz w:val="20"/>
              </w:rPr>
            </w:pPr>
            <w:r>
              <w:rPr>
                <w:rFonts w:ascii="Calibri" w:hAnsi="Calibri"/>
                <w:b/>
                <w:sz w:val="20"/>
              </w:rPr>
              <w:t>ISSN</w:t>
            </w:r>
            <w:r>
              <w:rPr>
                <w:rFonts w:ascii="Calibri" w:hAnsi="Calibri"/>
                <w:b/>
                <w:spacing w:val="-3"/>
                <w:sz w:val="20"/>
              </w:rPr>
              <w:t xml:space="preserve"> </w:t>
            </w:r>
            <w:r>
              <w:rPr>
                <w:rFonts w:ascii="Calibri" w:hAnsi="Calibri"/>
                <w:b/>
                <w:sz w:val="20"/>
              </w:rPr>
              <w:t>:</w:t>
            </w:r>
            <w:r>
              <w:rPr>
                <w:rFonts w:ascii="Calibri" w:hAnsi="Calibri"/>
                <w:b/>
                <w:spacing w:val="-2"/>
                <w:sz w:val="20"/>
              </w:rPr>
              <w:t xml:space="preserve"> </w:t>
            </w:r>
            <w:r>
              <w:rPr>
                <w:rFonts w:ascii="Calibri" w:hAnsi="Calibri"/>
                <w:b/>
                <w:sz w:val="20"/>
              </w:rPr>
              <w:t>0975</w:t>
            </w:r>
            <w:r>
              <w:rPr>
                <w:rFonts w:ascii="Calibri" w:hAnsi="Calibri"/>
                <w:b/>
                <w:spacing w:val="-2"/>
                <w:sz w:val="20"/>
              </w:rPr>
              <w:t xml:space="preserve"> </w:t>
            </w:r>
            <w:r>
              <w:rPr>
                <w:rFonts w:ascii="Calibri" w:hAnsi="Calibri"/>
                <w:b/>
                <w:sz w:val="20"/>
              </w:rPr>
              <w:t>–</w:t>
            </w:r>
            <w:r>
              <w:rPr>
                <w:rFonts w:ascii="Calibri" w:hAnsi="Calibri"/>
                <w:b/>
                <w:spacing w:val="-3"/>
                <w:sz w:val="20"/>
              </w:rPr>
              <w:t xml:space="preserve"> </w:t>
            </w:r>
            <w:r>
              <w:rPr>
                <w:rFonts w:ascii="Calibri" w:hAnsi="Calibri"/>
                <w:b/>
                <w:spacing w:val="-4"/>
                <w:sz w:val="20"/>
              </w:rPr>
              <w:t>7384</w:t>
            </w:r>
          </w:p>
        </w:tc>
      </w:tr>
      <w:tr w14:paraId="4AEE1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663" w:type="dxa"/>
            <w:shd w:val="clear" w:color="auto" w:fill="F9BE8F"/>
          </w:tcPr>
          <w:p w14:paraId="643FC55D">
            <w:pPr>
              <w:pStyle w:val="8"/>
              <w:spacing w:before="1"/>
              <w:rPr>
                <w:rFonts w:ascii="Calibri"/>
                <w:b/>
                <w:sz w:val="20"/>
              </w:rPr>
            </w:pPr>
            <w:r>
              <w:rPr>
                <w:rFonts w:ascii="Calibri"/>
                <w:b/>
                <w:w w:val="99"/>
                <w:sz w:val="20"/>
              </w:rPr>
              <w:t>3</w:t>
            </w:r>
          </w:p>
        </w:tc>
        <w:tc>
          <w:tcPr>
            <w:tcW w:w="1109" w:type="dxa"/>
            <w:shd w:val="clear" w:color="auto" w:fill="F9BE8F"/>
          </w:tcPr>
          <w:p w14:paraId="225525AE">
            <w:pPr>
              <w:pStyle w:val="8"/>
              <w:spacing w:before="1"/>
              <w:ind w:left="105"/>
              <w:rPr>
                <w:rFonts w:ascii="Calibri"/>
                <w:b/>
                <w:sz w:val="20"/>
              </w:rPr>
            </w:pPr>
            <w:r>
              <w:rPr>
                <w:rFonts w:ascii="Calibri"/>
                <w:b/>
                <w:spacing w:val="-4"/>
                <w:sz w:val="20"/>
              </w:rPr>
              <w:t>2012</w:t>
            </w:r>
          </w:p>
        </w:tc>
        <w:tc>
          <w:tcPr>
            <w:tcW w:w="2408" w:type="dxa"/>
            <w:shd w:val="clear" w:color="auto" w:fill="F9BE8F"/>
          </w:tcPr>
          <w:p w14:paraId="6920D082">
            <w:pPr>
              <w:pStyle w:val="8"/>
              <w:tabs>
                <w:tab w:val="left" w:pos="1759"/>
              </w:tabs>
              <w:spacing w:before="1"/>
              <w:ind w:right="96"/>
              <w:rPr>
                <w:rFonts w:ascii="Calibri"/>
                <w:i/>
                <w:sz w:val="20"/>
              </w:rPr>
            </w:pPr>
            <w:r>
              <w:rPr>
                <w:rFonts w:ascii="Calibri"/>
                <w:b/>
                <w:spacing w:val="-2"/>
                <w:sz w:val="20"/>
              </w:rPr>
              <w:t>Shamkuwar</w:t>
            </w:r>
            <w:r>
              <w:rPr>
                <w:rFonts w:ascii="Calibri"/>
                <w:b/>
                <w:sz w:val="20"/>
              </w:rPr>
              <w:tab/>
            </w:r>
            <w:r>
              <w:rPr>
                <w:rFonts w:ascii="Calibri"/>
                <w:b/>
                <w:spacing w:val="-4"/>
                <w:sz w:val="20"/>
              </w:rPr>
              <w:t xml:space="preserve">Manoj </w:t>
            </w:r>
            <w:r>
              <w:rPr>
                <w:rFonts w:ascii="Calibri"/>
                <w:b/>
                <w:sz w:val="20"/>
              </w:rPr>
              <w:t>Keshao</w:t>
            </w:r>
            <w:r>
              <w:rPr>
                <w:rFonts w:ascii="Calibri"/>
                <w:sz w:val="20"/>
              </w:rPr>
              <w:t xml:space="preserve">, </w:t>
            </w:r>
            <w:r>
              <w:rPr>
                <w:rFonts w:ascii="Calibri"/>
                <w:i/>
                <w:sz w:val="20"/>
              </w:rPr>
              <w:t>et al</w:t>
            </w:r>
          </w:p>
        </w:tc>
        <w:tc>
          <w:tcPr>
            <w:tcW w:w="3113" w:type="dxa"/>
            <w:shd w:val="clear" w:color="auto" w:fill="F9BE8F"/>
          </w:tcPr>
          <w:p w14:paraId="2815AE80">
            <w:pPr>
              <w:pStyle w:val="8"/>
              <w:tabs>
                <w:tab w:val="left" w:pos="980"/>
                <w:tab w:val="left" w:pos="1550"/>
                <w:tab w:val="left" w:pos="2836"/>
              </w:tabs>
              <w:spacing w:before="1"/>
              <w:ind w:right="98"/>
              <w:rPr>
                <w:rFonts w:ascii="Calibri"/>
                <w:sz w:val="20"/>
              </w:rPr>
            </w:pPr>
            <w:r>
              <w:rPr>
                <w:rFonts w:ascii="Calibri"/>
                <w:spacing w:val="-2"/>
                <w:sz w:val="20"/>
              </w:rPr>
              <w:t>Effect</w:t>
            </w:r>
            <w:r>
              <w:rPr>
                <w:rFonts w:ascii="Calibri"/>
                <w:sz w:val="20"/>
              </w:rPr>
              <w:tab/>
            </w:r>
            <w:r>
              <w:rPr>
                <w:rFonts w:ascii="Calibri"/>
                <w:spacing w:val="-6"/>
                <w:sz w:val="20"/>
              </w:rPr>
              <w:t>of</w:t>
            </w:r>
            <w:r>
              <w:rPr>
                <w:rFonts w:ascii="Calibri"/>
                <w:sz w:val="20"/>
              </w:rPr>
              <w:tab/>
            </w:r>
            <w:r>
              <w:rPr>
                <w:rFonts w:ascii="Calibri"/>
                <w:spacing w:val="-2"/>
                <w:sz w:val="20"/>
              </w:rPr>
              <w:t>matrabasti</w:t>
            </w:r>
            <w:r>
              <w:rPr>
                <w:rFonts w:ascii="Calibri"/>
                <w:sz w:val="20"/>
              </w:rPr>
              <w:tab/>
            </w:r>
            <w:r>
              <w:rPr>
                <w:rFonts w:ascii="Calibri"/>
                <w:spacing w:val="-6"/>
                <w:sz w:val="20"/>
              </w:rPr>
              <w:t>of</w:t>
            </w:r>
            <w:r>
              <w:rPr>
                <w:rFonts w:ascii="Calibri"/>
                <w:sz w:val="20"/>
              </w:rPr>
              <w:t xml:space="preserve"> panchatiktaghrita in psoriasis</w:t>
            </w:r>
          </w:p>
        </w:tc>
        <w:tc>
          <w:tcPr>
            <w:tcW w:w="2271" w:type="dxa"/>
            <w:shd w:val="clear" w:color="auto" w:fill="F9BE8F"/>
          </w:tcPr>
          <w:p w14:paraId="3E8ADEBD">
            <w:pPr>
              <w:pStyle w:val="8"/>
              <w:spacing w:before="1"/>
              <w:rPr>
                <w:rFonts w:ascii="Calibri"/>
                <w:i/>
                <w:sz w:val="20"/>
              </w:rPr>
            </w:pPr>
            <w:r>
              <w:rPr>
                <w:rFonts w:ascii="Calibri"/>
                <w:i/>
                <w:sz w:val="20"/>
              </w:rPr>
              <w:t>IJRAP</w:t>
            </w:r>
            <w:r>
              <w:rPr>
                <w:rFonts w:ascii="Calibri"/>
                <w:i/>
                <w:spacing w:val="-4"/>
                <w:sz w:val="20"/>
              </w:rPr>
              <w:t xml:space="preserve"> </w:t>
            </w:r>
            <w:r>
              <w:rPr>
                <w:rFonts w:ascii="Calibri"/>
                <w:i/>
                <w:spacing w:val="-2"/>
                <w:sz w:val="20"/>
              </w:rPr>
              <w:t>3(6)2012</w:t>
            </w:r>
          </w:p>
          <w:p w14:paraId="23D24780">
            <w:pPr>
              <w:pStyle w:val="8"/>
              <w:spacing w:before="1"/>
              <w:rPr>
                <w:rFonts w:ascii="Calibri"/>
                <w:b/>
                <w:sz w:val="20"/>
              </w:rPr>
            </w:pPr>
            <w:r>
              <w:rPr>
                <w:rFonts w:ascii="Calibri"/>
                <w:b/>
                <w:sz w:val="20"/>
              </w:rPr>
              <w:t>ISSN</w:t>
            </w:r>
            <w:r>
              <w:rPr>
                <w:rFonts w:ascii="Calibri"/>
                <w:b/>
                <w:spacing w:val="35"/>
                <w:sz w:val="20"/>
              </w:rPr>
              <w:t xml:space="preserve"> </w:t>
            </w:r>
            <w:r>
              <w:rPr>
                <w:rFonts w:ascii="Calibri"/>
                <w:b/>
                <w:sz w:val="20"/>
              </w:rPr>
              <w:t>2229-</w:t>
            </w:r>
            <w:r>
              <w:rPr>
                <w:rFonts w:ascii="Calibri"/>
                <w:b/>
                <w:spacing w:val="-4"/>
                <w:sz w:val="20"/>
              </w:rPr>
              <w:t>3566</w:t>
            </w:r>
          </w:p>
        </w:tc>
      </w:tr>
      <w:tr w14:paraId="061F2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6" w:hRule="atLeast"/>
        </w:trPr>
        <w:tc>
          <w:tcPr>
            <w:tcW w:w="663" w:type="dxa"/>
            <w:shd w:val="clear" w:color="auto" w:fill="F9BE8F"/>
          </w:tcPr>
          <w:p w14:paraId="0745628B">
            <w:pPr>
              <w:pStyle w:val="8"/>
              <w:spacing w:before="3"/>
              <w:rPr>
                <w:rFonts w:ascii="Calibri"/>
                <w:b/>
                <w:sz w:val="20"/>
              </w:rPr>
            </w:pPr>
            <w:r>
              <w:rPr>
                <w:rFonts w:ascii="Calibri"/>
                <w:b/>
                <w:w w:val="99"/>
                <w:sz w:val="20"/>
              </w:rPr>
              <w:t>4</w:t>
            </w:r>
          </w:p>
        </w:tc>
        <w:tc>
          <w:tcPr>
            <w:tcW w:w="1109" w:type="dxa"/>
            <w:shd w:val="clear" w:color="auto" w:fill="F9BE8F"/>
          </w:tcPr>
          <w:p w14:paraId="136D98CD">
            <w:pPr>
              <w:pStyle w:val="8"/>
              <w:spacing w:before="3"/>
              <w:ind w:left="105"/>
              <w:rPr>
                <w:rFonts w:ascii="Calibri"/>
                <w:b/>
                <w:sz w:val="20"/>
              </w:rPr>
            </w:pPr>
            <w:r>
              <w:rPr>
                <w:rFonts w:ascii="Calibri"/>
                <w:b/>
                <w:spacing w:val="-4"/>
                <w:sz w:val="20"/>
              </w:rPr>
              <w:t>2012</w:t>
            </w:r>
          </w:p>
        </w:tc>
        <w:tc>
          <w:tcPr>
            <w:tcW w:w="2408" w:type="dxa"/>
            <w:shd w:val="clear" w:color="auto" w:fill="F9BE8F"/>
          </w:tcPr>
          <w:p w14:paraId="49159318">
            <w:pPr>
              <w:pStyle w:val="8"/>
              <w:spacing w:before="1"/>
              <w:rPr>
                <w:rFonts w:ascii="Calibri"/>
                <w:sz w:val="20"/>
              </w:rPr>
            </w:pPr>
            <w:r>
              <w:rPr>
                <w:rFonts w:ascii="Calibri"/>
                <w:sz w:val="20"/>
              </w:rPr>
              <w:t>Jindal</w:t>
            </w:r>
            <w:r>
              <w:rPr>
                <w:rFonts w:ascii="Calibri"/>
                <w:spacing w:val="-12"/>
                <w:sz w:val="20"/>
              </w:rPr>
              <w:t xml:space="preserve"> </w:t>
            </w:r>
            <w:r>
              <w:rPr>
                <w:rFonts w:ascii="Calibri"/>
                <w:sz w:val="20"/>
              </w:rPr>
              <w:t>Nitin,</w:t>
            </w:r>
            <w:r>
              <w:rPr>
                <w:rFonts w:ascii="Calibri"/>
                <w:spacing w:val="-11"/>
                <w:sz w:val="20"/>
              </w:rPr>
              <w:t xml:space="preserve"> </w:t>
            </w:r>
            <w:r>
              <w:rPr>
                <w:rFonts w:ascii="Calibri"/>
                <w:b/>
                <w:sz w:val="20"/>
              </w:rPr>
              <w:t xml:space="preserve">Shamkuwar Manoj, </w:t>
            </w:r>
            <w:r>
              <w:rPr>
                <w:rFonts w:ascii="Calibri"/>
                <w:sz w:val="20"/>
              </w:rPr>
              <w:t>Berry</w:t>
            </w:r>
            <w:r>
              <w:rPr>
                <w:rFonts w:ascii="Calibri"/>
                <w:spacing w:val="40"/>
                <w:sz w:val="20"/>
              </w:rPr>
              <w:t xml:space="preserve"> </w:t>
            </w:r>
            <w:r>
              <w:rPr>
                <w:rFonts w:ascii="Calibri"/>
                <w:sz w:val="20"/>
              </w:rPr>
              <w:t>Sadhan</w:t>
            </w:r>
          </w:p>
        </w:tc>
        <w:tc>
          <w:tcPr>
            <w:tcW w:w="3113" w:type="dxa"/>
            <w:shd w:val="clear" w:color="auto" w:fill="F9BE8F"/>
          </w:tcPr>
          <w:p w14:paraId="1D5097F4">
            <w:pPr>
              <w:pStyle w:val="8"/>
              <w:spacing w:before="1"/>
              <w:ind w:right="455"/>
              <w:rPr>
                <w:rFonts w:ascii="Calibri"/>
                <w:sz w:val="20"/>
              </w:rPr>
            </w:pPr>
            <w:r>
              <w:rPr>
                <w:rFonts w:ascii="Calibri"/>
                <w:sz w:val="20"/>
              </w:rPr>
              <w:t>Imporatance</w:t>
            </w:r>
            <w:r>
              <w:rPr>
                <w:rFonts w:ascii="Calibri"/>
                <w:spacing w:val="-12"/>
                <w:sz w:val="20"/>
              </w:rPr>
              <w:t xml:space="preserve"> </w:t>
            </w:r>
            <w:r>
              <w:rPr>
                <w:rFonts w:ascii="Calibri"/>
                <w:sz w:val="20"/>
              </w:rPr>
              <w:t>of</w:t>
            </w:r>
            <w:r>
              <w:rPr>
                <w:rFonts w:ascii="Calibri"/>
                <w:spacing w:val="-11"/>
                <w:sz w:val="20"/>
              </w:rPr>
              <w:t xml:space="preserve"> </w:t>
            </w:r>
            <w:r>
              <w:rPr>
                <w:rFonts w:ascii="Calibri"/>
                <w:sz w:val="20"/>
              </w:rPr>
              <w:t>Rukshan</w:t>
            </w:r>
            <w:r>
              <w:rPr>
                <w:rFonts w:ascii="Calibri"/>
                <w:spacing w:val="-11"/>
                <w:sz w:val="20"/>
              </w:rPr>
              <w:t xml:space="preserve"> </w:t>
            </w:r>
            <w:r>
              <w:rPr>
                <w:rFonts w:ascii="Calibri"/>
                <w:sz w:val="20"/>
              </w:rPr>
              <w:t>karma (Depleting therapy) in the management of transverse myelitis-A case study</w:t>
            </w:r>
          </w:p>
        </w:tc>
        <w:tc>
          <w:tcPr>
            <w:tcW w:w="2271" w:type="dxa"/>
          </w:tcPr>
          <w:p w14:paraId="3D080B5F">
            <w:pPr>
              <w:pStyle w:val="8"/>
              <w:spacing w:before="2"/>
              <w:ind w:left="0"/>
              <w:rPr>
                <w:rFonts w:ascii="Calibri"/>
                <w:b/>
                <w:sz w:val="20"/>
              </w:rPr>
            </w:pPr>
          </w:p>
          <w:p w14:paraId="1BC63A2A">
            <w:pPr>
              <w:pStyle w:val="8"/>
              <w:ind w:right="816"/>
              <w:rPr>
                <w:rFonts w:ascii="Calibri"/>
                <w:sz w:val="20"/>
              </w:rPr>
            </w:pPr>
            <w:r>
              <w:rPr>
                <w:rFonts w:ascii="Calibri"/>
                <w:i/>
                <w:sz w:val="20"/>
              </w:rPr>
              <w:t xml:space="preserve">AYU (Indexed in </w:t>
            </w:r>
            <w:r>
              <w:rPr>
                <w:rFonts w:ascii="Calibri"/>
                <w:i/>
                <w:spacing w:val="-2"/>
                <w:sz w:val="20"/>
              </w:rPr>
              <w:t xml:space="preserve">PubMed) </w:t>
            </w:r>
            <w:r>
              <w:rPr>
                <w:rFonts w:ascii="Calibri"/>
                <w:color w:val="000000"/>
                <w:spacing w:val="-2"/>
                <w:sz w:val="20"/>
                <w:shd w:val="clear" w:color="auto" w:fill="FFFFFF"/>
              </w:rPr>
              <w:t>2012;33:402-5</w:t>
            </w:r>
            <w:r>
              <w:rPr>
                <w:rFonts w:ascii="Calibri"/>
                <w:color w:val="000000"/>
                <w:spacing w:val="-2"/>
                <w:sz w:val="20"/>
              </w:rPr>
              <w:t xml:space="preserve"> </w:t>
            </w:r>
            <w:r>
              <w:rPr>
                <w:rFonts w:ascii="Calibri"/>
                <w:b/>
                <w:color w:val="000000"/>
                <w:sz w:val="20"/>
              </w:rPr>
              <w:t>ISSN</w:t>
            </w:r>
            <w:r>
              <w:rPr>
                <w:rFonts w:ascii="Calibri"/>
                <w:color w:val="000000"/>
                <w:sz w:val="20"/>
                <w:shd w:val="clear" w:color="auto" w:fill="FFFFFF"/>
              </w:rPr>
              <w:t xml:space="preserve"> 0976-9382</w:t>
            </w:r>
          </w:p>
        </w:tc>
      </w:tr>
      <w:tr w14:paraId="50E50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663" w:type="dxa"/>
            <w:shd w:val="clear" w:color="auto" w:fill="F9BE8F"/>
          </w:tcPr>
          <w:p w14:paraId="77D1858E">
            <w:pPr>
              <w:pStyle w:val="8"/>
              <w:spacing w:before="1"/>
              <w:rPr>
                <w:rFonts w:ascii="Calibri"/>
                <w:b/>
                <w:sz w:val="20"/>
              </w:rPr>
            </w:pPr>
            <w:r>
              <w:rPr>
                <w:rFonts w:ascii="Calibri"/>
                <w:b/>
                <w:w w:val="99"/>
                <w:sz w:val="20"/>
              </w:rPr>
              <w:t>5</w:t>
            </w:r>
          </w:p>
        </w:tc>
        <w:tc>
          <w:tcPr>
            <w:tcW w:w="1109" w:type="dxa"/>
            <w:shd w:val="clear" w:color="auto" w:fill="F9BE8F"/>
          </w:tcPr>
          <w:p w14:paraId="2EFFF77D">
            <w:pPr>
              <w:pStyle w:val="8"/>
              <w:spacing w:before="1"/>
              <w:ind w:left="105"/>
              <w:rPr>
                <w:rFonts w:ascii="Calibri"/>
                <w:b/>
                <w:sz w:val="20"/>
              </w:rPr>
            </w:pPr>
            <w:r>
              <w:rPr>
                <w:rFonts w:ascii="Calibri"/>
                <w:b/>
                <w:spacing w:val="-4"/>
                <w:sz w:val="20"/>
              </w:rPr>
              <w:t>2012</w:t>
            </w:r>
          </w:p>
        </w:tc>
        <w:tc>
          <w:tcPr>
            <w:tcW w:w="2408" w:type="dxa"/>
            <w:shd w:val="clear" w:color="auto" w:fill="F9BE8F"/>
          </w:tcPr>
          <w:p w14:paraId="3D9159FD">
            <w:pPr>
              <w:pStyle w:val="8"/>
              <w:spacing w:before="1"/>
              <w:rPr>
                <w:rFonts w:ascii="Calibri"/>
                <w:sz w:val="20"/>
              </w:rPr>
            </w:pPr>
            <w:r>
              <w:rPr>
                <w:rFonts w:ascii="Calibri"/>
                <w:sz w:val="20"/>
              </w:rPr>
              <w:t>Jindal</w:t>
            </w:r>
            <w:r>
              <w:rPr>
                <w:rFonts w:ascii="Calibri"/>
                <w:spacing w:val="-12"/>
                <w:sz w:val="20"/>
              </w:rPr>
              <w:t xml:space="preserve"> </w:t>
            </w:r>
            <w:r>
              <w:rPr>
                <w:rFonts w:ascii="Calibri"/>
                <w:sz w:val="20"/>
              </w:rPr>
              <w:t>Nitin,</w:t>
            </w:r>
            <w:r>
              <w:rPr>
                <w:rFonts w:ascii="Calibri"/>
                <w:spacing w:val="-11"/>
                <w:sz w:val="20"/>
              </w:rPr>
              <w:t xml:space="preserve"> </w:t>
            </w:r>
            <w:r>
              <w:rPr>
                <w:rFonts w:ascii="Calibri"/>
                <w:b/>
                <w:sz w:val="20"/>
              </w:rPr>
              <w:t xml:space="preserve">Shamkuwar Manoj, </w:t>
            </w:r>
            <w:r>
              <w:rPr>
                <w:rFonts w:ascii="Calibri"/>
                <w:sz w:val="20"/>
              </w:rPr>
              <w:t xml:space="preserve">Kaur </w:t>
            </w:r>
            <w:r>
              <w:rPr>
                <w:rFonts w:ascii="Calibri"/>
                <w:spacing w:val="-2"/>
                <w:sz w:val="20"/>
              </w:rPr>
              <w:t>Jaskirat,BerrySadhan,</w:t>
            </w:r>
          </w:p>
        </w:tc>
        <w:tc>
          <w:tcPr>
            <w:tcW w:w="3113" w:type="dxa"/>
            <w:shd w:val="clear" w:color="auto" w:fill="F9BE8F"/>
          </w:tcPr>
          <w:p w14:paraId="6DF6FD38">
            <w:pPr>
              <w:pStyle w:val="8"/>
              <w:spacing w:before="1"/>
              <w:ind w:right="134"/>
              <w:rPr>
                <w:rFonts w:ascii="Calibri"/>
                <w:sz w:val="20"/>
              </w:rPr>
            </w:pPr>
            <w:r>
              <w:rPr>
                <w:rFonts w:ascii="Calibri"/>
                <w:sz w:val="20"/>
              </w:rPr>
              <w:t>Efficacy of Ayurvedic treatment using</w:t>
            </w:r>
            <w:r>
              <w:rPr>
                <w:rFonts w:ascii="Calibri"/>
                <w:spacing w:val="-12"/>
                <w:sz w:val="20"/>
              </w:rPr>
              <w:t xml:space="preserve"> </w:t>
            </w:r>
            <w:r>
              <w:rPr>
                <w:rFonts w:ascii="Calibri"/>
                <w:i/>
                <w:sz w:val="20"/>
              </w:rPr>
              <w:t>Panchakarma</w:t>
            </w:r>
            <w:r>
              <w:rPr>
                <w:rFonts w:ascii="Calibri"/>
                <w:i/>
                <w:spacing w:val="-11"/>
                <w:sz w:val="20"/>
              </w:rPr>
              <w:t xml:space="preserve"> </w:t>
            </w:r>
            <w:r>
              <w:rPr>
                <w:rFonts w:ascii="Calibri"/>
                <w:sz w:val="20"/>
              </w:rPr>
              <w:t>combined</w:t>
            </w:r>
            <w:r>
              <w:rPr>
                <w:rFonts w:ascii="Calibri"/>
                <w:spacing w:val="-11"/>
                <w:sz w:val="20"/>
              </w:rPr>
              <w:t xml:space="preserve"> </w:t>
            </w:r>
            <w:r>
              <w:rPr>
                <w:rFonts w:ascii="Calibri"/>
                <w:sz w:val="20"/>
              </w:rPr>
              <w:t>with balance</w:t>
            </w:r>
            <w:r>
              <w:rPr>
                <w:rFonts w:ascii="Calibri"/>
                <w:spacing w:val="-3"/>
                <w:sz w:val="20"/>
              </w:rPr>
              <w:t xml:space="preserve"> </w:t>
            </w:r>
            <w:r>
              <w:rPr>
                <w:rFonts w:ascii="Calibri"/>
                <w:sz w:val="20"/>
              </w:rPr>
              <w:t>exercises</w:t>
            </w:r>
            <w:r>
              <w:rPr>
                <w:rFonts w:ascii="Calibri"/>
                <w:spacing w:val="-1"/>
                <w:sz w:val="20"/>
              </w:rPr>
              <w:t xml:space="preserve"> </w:t>
            </w:r>
            <w:r>
              <w:rPr>
                <w:rFonts w:ascii="Calibri"/>
                <w:sz w:val="20"/>
              </w:rPr>
              <w:t>for</w:t>
            </w:r>
            <w:r>
              <w:rPr>
                <w:rFonts w:ascii="Calibri"/>
                <w:spacing w:val="-1"/>
                <w:sz w:val="20"/>
              </w:rPr>
              <w:t xml:space="preserve"> </w:t>
            </w:r>
            <w:r>
              <w:rPr>
                <w:rFonts w:ascii="Calibri"/>
                <w:sz w:val="20"/>
              </w:rPr>
              <w:t>disability and balance in Progressive</w:t>
            </w:r>
          </w:p>
          <w:p w14:paraId="66829560">
            <w:pPr>
              <w:pStyle w:val="8"/>
              <w:spacing w:line="223" w:lineRule="exact"/>
              <w:rPr>
                <w:rFonts w:ascii="Calibri"/>
                <w:sz w:val="20"/>
              </w:rPr>
            </w:pPr>
            <w:r>
              <w:rPr>
                <w:rFonts w:ascii="Calibri"/>
                <w:sz w:val="20"/>
              </w:rPr>
              <w:t>Supranuclear</w:t>
            </w:r>
            <w:r>
              <w:rPr>
                <w:rFonts w:ascii="Calibri"/>
                <w:spacing w:val="-6"/>
                <w:sz w:val="20"/>
              </w:rPr>
              <w:t xml:space="preserve"> </w:t>
            </w:r>
            <w:r>
              <w:rPr>
                <w:rFonts w:ascii="Calibri"/>
                <w:sz w:val="20"/>
              </w:rPr>
              <w:t>Palsy:</w:t>
            </w:r>
            <w:r>
              <w:rPr>
                <w:rFonts w:ascii="Calibri"/>
                <w:spacing w:val="-6"/>
                <w:sz w:val="20"/>
              </w:rPr>
              <w:t xml:space="preserve"> </w:t>
            </w:r>
            <w:r>
              <w:rPr>
                <w:rFonts w:ascii="Calibri"/>
                <w:sz w:val="20"/>
              </w:rPr>
              <w:t>A</w:t>
            </w:r>
            <w:r>
              <w:rPr>
                <w:rFonts w:ascii="Calibri"/>
                <w:spacing w:val="-6"/>
                <w:sz w:val="20"/>
              </w:rPr>
              <w:t xml:space="preserve"> </w:t>
            </w:r>
            <w:r>
              <w:rPr>
                <w:rFonts w:ascii="Calibri"/>
                <w:sz w:val="20"/>
              </w:rPr>
              <w:t>case</w:t>
            </w:r>
            <w:r>
              <w:rPr>
                <w:rFonts w:ascii="Calibri"/>
                <w:spacing w:val="-7"/>
                <w:sz w:val="20"/>
              </w:rPr>
              <w:t xml:space="preserve"> </w:t>
            </w:r>
            <w:r>
              <w:rPr>
                <w:rFonts w:ascii="Calibri"/>
                <w:spacing w:val="-4"/>
                <w:sz w:val="20"/>
              </w:rPr>
              <w:t>study</w:t>
            </w:r>
          </w:p>
        </w:tc>
        <w:tc>
          <w:tcPr>
            <w:tcW w:w="2271" w:type="dxa"/>
            <w:shd w:val="clear" w:color="auto" w:fill="F9BE8F"/>
          </w:tcPr>
          <w:p w14:paraId="25CA4B70">
            <w:pPr>
              <w:pStyle w:val="8"/>
              <w:spacing w:before="1"/>
              <w:ind w:right="140"/>
              <w:rPr>
                <w:rFonts w:ascii="Calibri"/>
                <w:i/>
                <w:sz w:val="20"/>
              </w:rPr>
            </w:pPr>
            <w:r>
              <w:rPr>
                <w:rFonts w:ascii="Calibri"/>
                <w:i/>
                <w:sz w:val="20"/>
              </w:rPr>
              <w:t>ASL</w:t>
            </w:r>
            <w:r>
              <w:rPr>
                <w:rFonts w:ascii="Calibri"/>
                <w:i/>
                <w:spacing w:val="-12"/>
                <w:sz w:val="20"/>
              </w:rPr>
              <w:t xml:space="preserve"> </w:t>
            </w:r>
            <w:r>
              <w:rPr>
                <w:rFonts w:ascii="Calibri"/>
                <w:i/>
                <w:sz w:val="20"/>
              </w:rPr>
              <w:t>(Indexed</w:t>
            </w:r>
            <w:r>
              <w:rPr>
                <w:rFonts w:ascii="Calibri"/>
                <w:i/>
                <w:spacing w:val="-11"/>
                <w:sz w:val="20"/>
              </w:rPr>
              <w:t xml:space="preserve"> </w:t>
            </w:r>
            <w:r>
              <w:rPr>
                <w:rFonts w:ascii="Calibri"/>
                <w:i/>
                <w:sz w:val="20"/>
              </w:rPr>
              <w:t>in</w:t>
            </w:r>
            <w:r>
              <w:rPr>
                <w:rFonts w:ascii="Calibri"/>
                <w:i/>
                <w:spacing w:val="-11"/>
                <w:sz w:val="20"/>
              </w:rPr>
              <w:t xml:space="preserve"> </w:t>
            </w:r>
            <w:r>
              <w:rPr>
                <w:rFonts w:ascii="Calibri"/>
                <w:i/>
                <w:sz w:val="20"/>
              </w:rPr>
              <w:t xml:space="preserve">PubMed) </w:t>
            </w:r>
            <w:r>
              <w:rPr>
                <w:rFonts w:ascii="Calibri"/>
                <w:i/>
                <w:spacing w:val="-2"/>
                <w:sz w:val="20"/>
              </w:rPr>
              <w:t>2012;32;54-58</w:t>
            </w:r>
          </w:p>
          <w:p w14:paraId="4063D566">
            <w:pPr>
              <w:pStyle w:val="8"/>
              <w:ind w:left="517" w:right="312" w:hanging="411"/>
              <w:rPr>
                <w:rFonts w:ascii="Calibri"/>
                <w:sz w:val="20"/>
              </w:rPr>
            </w:pPr>
            <w:r>
              <w:rPr>
                <w:rFonts w:ascii="Calibri"/>
                <w:b/>
                <w:sz w:val="20"/>
              </w:rPr>
              <w:t>ISSN</w:t>
            </w:r>
            <w:r>
              <w:rPr>
                <w:rFonts w:ascii="Calibri"/>
                <w:b/>
                <w:spacing w:val="-12"/>
                <w:sz w:val="20"/>
              </w:rPr>
              <w:t xml:space="preserve"> </w:t>
            </w:r>
            <w:r>
              <w:rPr>
                <w:rFonts w:ascii="Calibri"/>
                <w:sz w:val="20"/>
              </w:rPr>
              <w:t>2249-9547</w:t>
            </w:r>
            <w:r>
              <w:rPr>
                <w:rFonts w:ascii="Calibri"/>
                <w:spacing w:val="-11"/>
                <w:sz w:val="20"/>
              </w:rPr>
              <w:t xml:space="preserve"> </w:t>
            </w:r>
            <w:r>
              <w:rPr>
                <w:rFonts w:ascii="Calibri"/>
                <w:sz w:val="20"/>
              </w:rPr>
              <w:t xml:space="preserve">(Web) </w:t>
            </w:r>
            <w:r>
              <w:rPr>
                <w:rFonts w:ascii="Calibri"/>
                <w:w w:val="95"/>
                <w:sz w:val="20"/>
              </w:rPr>
              <w:t>0257-</w:t>
            </w:r>
            <w:r>
              <w:rPr>
                <w:rFonts w:ascii="Calibri"/>
                <w:spacing w:val="-2"/>
                <w:sz w:val="20"/>
              </w:rPr>
              <w:t>7941(Print)</w:t>
            </w:r>
          </w:p>
        </w:tc>
      </w:tr>
      <w:tr w14:paraId="4262D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663" w:type="dxa"/>
            <w:shd w:val="clear" w:color="auto" w:fill="F9BE8F"/>
          </w:tcPr>
          <w:p w14:paraId="7E902C3E">
            <w:pPr>
              <w:pStyle w:val="8"/>
              <w:spacing w:before="1"/>
              <w:rPr>
                <w:rFonts w:ascii="Calibri"/>
                <w:b/>
                <w:sz w:val="20"/>
              </w:rPr>
            </w:pPr>
            <w:r>
              <w:rPr>
                <w:rFonts w:ascii="Calibri"/>
                <w:b/>
                <w:w w:val="99"/>
                <w:sz w:val="20"/>
              </w:rPr>
              <w:t>6</w:t>
            </w:r>
          </w:p>
        </w:tc>
        <w:tc>
          <w:tcPr>
            <w:tcW w:w="1109" w:type="dxa"/>
            <w:shd w:val="clear" w:color="auto" w:fill="F9BE8F"/>
          </w:tcPr>
          <w:p w14:paraId="58BC4267">
            <w:pPr>
              <w:pStyle w:val="8"/>
              <w:spacing w:before="1"/>
              <w:ind w:left="105"/>
              <w:rPr>
                <w:rFonts w:ascii="Calibri"/>
                <w:b/>
                <w:sz w:val="20"/>
              </w:rPr>
            </w:pPr>
            <w:r>
              <w:rPr>
                <w:rFonts w:ascii="Calibri"/>
                <w:b/>
                <w:spacing w:val="-4"/>
                <w:sz w:val="20"/>
              </w:rPr>
              <w:t>2013</w:t>
            </w:r>
          </w:p>
        </w:tc>
        <w:tc>
          <w:tcPr>
            <w:tcW w:w="2408" w:type="dxa"/>
            <w:shd w:val="clear" w:color="auto" w:fill="F9BE8F"/>
          </w:tcPr>
          <w:p w14:paraId="4F91004E">
            <w:pPr>
              <w:pStyle w:val="8"/>
              <w:spacing w:before="1"/>
              <w:rPr>
                <w:rFonts w:ascii="Calibri"/>
                <w:b/>
                <w:sz w:val="20"/>
              </w:rPr>
            </w:pPr>
            <w:r>
              <w:rPr>
                <w:rFonts w:ascii="Calibri"/>
                <w:spacing w:val="-2"/>
                <w:sz w:val="20"/>
              </w:rPr>
              <w:t xml:space="preserve">BhandareMadhuri,RautSu </w:t>
            </w:r>
            <w:r>
              <w:rPr>
                <w:rFonts w:ascii="Calibri"/>
                <w:w w:val="95"/>
                <w:sz w:val="20"/>
              </w:rPr>
              <w:t>bhash,</w:t>
            </w:r>
            <w:r>
              <w:rPr>
                <w:rFonts w:ascii="Calibri"/>
                <w:b/>
                <w:w w:val="95"/>
                <w:sz w:val="20"/>
              </w:rPr>
              <w:t>Shamkuwar</w:t>
            </w:r>
            <w:r>
              <w:rPr>
                <w:rFonts w:ascii="Calibri"/>
                <w:b/>
                <w:spacing w:val="59"/>
                <w:sz w:val="20"/>
              </w:rPr>
              <w:t xml:space="preserve"> </w:t>
            </w:r>
            <w:r>
              <w:rPr>
                <w:rFonts w:ascii="Calibri"/>
                <w:b/>
                <w:spacing w:val="-2"/>
                <w:sz w:val="20"/>
              </w:rPr>
              <w:t>Manoj</w:t>
            </w:r>
          </w:p>
        </w:tc>
        <w:tc>
          <w:tcPr>
            <w:tcW w:w="3113" w:type="dxa"/>
            <w:shd w:val="clear" w:color="auto" w:fill="F9BE8F"/>
          </w:tcPr>
          <w:p w14:paraId="32605B20">
            <w:pPr>
              <w:pStyle w:val="8"/>
              <w:spacing w:before="1"/>
              <w:ind w:right="96"/>
              <w:jc w:val="both"/>
              <w:rPr>
                <w:rFonts w:ascii="Calibri"/>
                <w:sz w:val="20"/>
              </w:rPr>
            </w:pPr>
            <w:r>
              <w:rPr>
                <w:rFonts w:ascii="Calibri"/>
                <w:sz w:val="20"/>
              </w:rPr>
              <w:t>The effect of leech therapy in the management of tenosynovitis of quadriceps femoris - a case study</w:t>
            </w:r>
          </w:p>
        </w:tc>
        <w:tc>
          <w:tcPr>
            <w:tcW w:w="2271" w:type="dxa"/>
            <w:shd w:val="clear" w:color="auto" w:fill="F9BE8F"/>
          </w:tcPr>
          <w:p w14:paraId="70D3830A">
            <w:pPr>
              <w:pStyle w:val="8"/>
              <w:spacing w:before="1" w:line="243" w:lineRule="exact"/>
              <w:rPr>
                <w:rFonts w:ascii="Calibri"/>
                <w:b/>
                <w:sz w:val="20"/>
              </w:rPr>
            </w:pPr>
            <w:r>
              <w:rPr>
                <w:rFonts w:ascii="Calibri"/>
                <w:i/>
                <w:sz w:val="20"/>
              </w:rPr>
              <w:t>IJRAP</w:t>
            </w:r>
            <w:r>
              <w:rPr>
                <w:rFonts w:ascii="Calibri"/>
                <w:i/>
                <w:spacing w:val="-4"/>
                <w:sz w:val="20"/>
              </w:rPr>
              <w:t xml:space="preserve"> </w:t>
            </w:r>
            <w:r>
              <w:rPr>
                <w:rFonts w:ascii="Calibri"/>
                <w:b/>
                <w:sz w:val="20"/>
              </w:rPr>
              <w:t>4</w:t>
            </w:r>
            <w:r>
              <w:rPr>
                <w:rFonts w:ascii="Calibri"/>
                <w:b/>
                <w:spacing w:val="-4"/>
                <w:sz w:val="20"/>
              </w:rPr>
              <w:t xml:space="preserve"> </w:t>
            </w:r>
            <w:r>
              <w:rPr>
                <w:rFonts w:ascii="Calibri"/>
                <w:b/>
                <w:sz w:val="20"/>
              </w:rPr>
              <w:t>(4)</w:t>
            </w:r>
            <w:r>
              <w:rPr>
                <w:rFonts w:ascii="Calibri"/>
                <w:b/>
                <w:spacing w:val="-3"/>
                <w:sz w:val="20"/>
              </w:rPr>
              <w:t xml:space="preserve"> </w:t>
            </w:r>
            <w:r>
              <w:rPr>
                <w:rFonts w:ascii="Calibri"/>
                <w:sz w:val="20"/>
              </w:rPr>
              <w:t>;629-30</w:t>
            </w:r>
            <w:r>
              <w:rPr>
                <w:rFonts w:ascii="Calibri"/>
                <w:spacing w:val="-3"/>
                <w:sz w:val="20"/>
              </w:rPr>
              <w:t xml:space="preserve"> </w:t>
            </w:r>
            <w:r>
              <w:rPr>
                <w:rFonts w:ascii="Calibri"/>
                <w:b/>
                <w:spacing w:val="-4"/>
                <w:sz w:val="20"/>
              </w:rPr>
              <w:t>July-</w:t>
            </w:r>
          </w:p>
          <w:p w14:paraId="134505B4">
            <w:pPr>
              <w:pStyle w:val="8"/>
              <w:spacing w:line="243" w:lineRule="exact"/>
              <w:rPr>
                <w:rFonts w:ascii="Calibri"/>
                <w:b/>
                <w:sz w:val="20"/>
              </w:rPr>
            </w:pPr>
            <w:r>
              <w:rPr>
                <w:rFonts w:ascii="Calibri"/>
                <w:b/>
                <w:sz w:val="20"/>
              </w:rPr>
              <w:t>Aug</w:t>
            </w:r>
            <w:r>
              <w:rPr>
                <w:rFonts w:ascii="Calibri"/>
                <w:b/>
                <w:spacing w:val="-7"/>
                <w:sz w:val="20"/>
              </w:rPr>
              <w:t xml:space="preserve"> </w:t>
            </w:r>
            <w:r>
              <w:rPr>
                <w:rFonts w:ascii="Calibri"/>
                <w:b/>
                <w:spacing w:val="-4"/>
                <w:sz w:val="20"/>
              </w:rPr>
              <w:t>2013</w:t>
            </w:r>
          </w:p>
          <w:p w14:paraId="6A2BB0E5">
            <w:pPr>
              <w:pStyle w:val="8"/>
              <w:spacing w:before="1"/>
              <w:rPr>
                <w:rFonts w:ascii="Calibri"/>
                <w:b/>
                <w:sz w:val="20"/>
              </w:rPr>
            </w:pPr>
            <w:r>
              <w:rPr>
                <w:rFonts w:ascii="Calibri"/>
                <w:b/>
                <w:sz w:val="20"/>
              </w:rPr>
              <w:t>ISSN</w:t>
            </w:r>
            <w:r>
              <w:rPr>
                <w:rFonts w:ascii="Calibri"/>
                <w:b/>
                <w:spacing w:val="35"/>
                <w:sz w:val="20"/>
              </w:rPr>
              <w:t xml:space="preserve"> </w:t>
            </w:r>
            <w:r>
              <w:rPr>
                <w:rFonts w:ascii="Calibri"/>
                <w:b/>
                <w:sz w:val="20"/>
              </w:rPr>
              <w:t>2229-</w:t>
            </w:r>
            <w:r>
              <w:rPr>
                <w:rFonts w:ascii="Calibri"/>
                <w:b/>
                <w:spacing w:val="-4"/>
                <w:sz w:val="20"/>
              </w:rPr>
              <w:t>3566</w:t>
            </w:r>
          </w:p>
        </w:tc>
      </w:tr>
      <w:tr w14:paraId="72B1C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663" w:type="dxa"/>
            <w:shd w:val="clear" w:color="auto" w:fill="F9BE8F"/>
          </w:tcPr>
          <w:p w14:paraId="176F2A08">
            <w:pPr>
              <w:pStyle w:val="8"/>
              <w:spacing w:before="1"/>
              <w:rPr>
                <w:rFonts w:ascii="Calibri"/>
                <w:b/>
                <w:sz w:val="20"/>
              </w:rPr>
            </w:pPr>
            <w:r>
              <w:rPr>
                <w:rFonts w:ascii="Calibri"/>
                <w:b/>
                <w:w w:val="99"/>
                <w:sz w:val="20"/>
              </w:rPr>
              <w:t>7</w:t>
            </w:r>
          </w:p>
        </w:tc>
        <w:tc>
          <w:tcPr>
            <w:tcW w:w="1109" w:type="dxa"/>
            <w:shd w:val="clear" w:color="auto" w:fill="F9BE8F"/>
          </w:tcPr>
          <w:p w14:paraId="2E178935">
            <w:pPr>
              <w:pStyle w:val="8"/>
              <w:spacing w:before="1"/>
              <w:ind w:left="105"/>
              <w:rPr>
                <w:rFonts w:ascii="Calibri"/>
                <w:b/>
                <w:sz w:val="20"/>
              </w:rPr>
            </w:pPr>
            <w:r>
              <w:rPr>
                <w:rFonts w:ascii="Calibri"/>
                <w:b/>
                <w:spacing w:val="-4"/>
                <w:sz w:val="20"/>
              </w:rPr>
              <w:t>2013</w:t>
            </w:r>
          </w:p>
        </w:tc>
        <w:tc>
          <w:tcPr>
            <w:tcW w:w="2408" w:type="dxa"/>
            <w:shd w:val="clear" w:color="auto" w:fill="F9BE8F"/>
          </w:tcPr>
          <w:p w14:paraId="26516591">
            <w:pPr>
              <w:pStyle w:val="8"/>
              <w:spacing w:before="1"/>
              <w:rPr>
                <w:rFonts w:ascii="Calibri"/>
                <w:sz w:val="20"/>
              </w:rPr>
            </w:pPr>
            <w:r>
              <w:rPr>
                <w:rFonts w:ascii="Calibri"/>
                <w:spacing w:val="-2"/>
                <w:sz w:val="20"/>
              </w:rPr>
              <w:t xml:space="preserve">PawarPreeti,KadamSujata, </w:t>
            </w:r>
            <w:r>
              <w:rPr>
                <w:rFonts w:ascii="Calibri"/>
                <w:sz w:val="20"/>
              </w:rPr>
              <w:t>Gaikwad Manoj,</w:t>
            </w:r>
          </w:p>
          <w:p w14:paraId="3C7B9B8C">
            <w:pPr>
              <w:pStyle w:val="8"/>
              <w:spacing w:line="222" w:lineRule="exact"/>
              <w:rPr>
                <w:rFonts w:ascii="Calibri"/>
                <w:b/>
                <w:sz w:val="20"/>
              </w:rPr>
            </w:pPr>
            <w:r>
              <w:rPr>
                <w:rFonts w:ascii="Calibri"/>
                <w:b/>
                <w:sz w:val="20"/>
              </w:rPr>
              <w:t>Shamkuwar</w:t>
            </w:r>
            <w:r>
              <w:rPr>
                <w:rFonts w:ascii="Calibri"/>
                <w:b/>
                <w:spacing w:val="-10"/>
                <w:sz w:val="20"/>
              </w:rPr>
              <w:t xml:space="preserve"> </w:t>
            </w:r>
            <w:r>
              <w:rPr>
                <w:rFonts w:ascii="Calibri"/>
                <w:b/>
                <w:spacing w:val="-4"/>
                <w:sz w:val="20"/>
              </w:rPr>
              <w:t>Manoj</w:t>
            </w:r>
          </w:p>
        </w:tc>
        <w:tc>
          <w:tcPr>
            <w:tcW w:w="3113" w:type="dxa"/>
            <w:shd w:val="clear" w:color="auto" w:fill="F9BE8F"/>
          </w:tcPr>
          <w:p w14:paraId="71DF49D0">
            <w:pPr>
              <w:pStyle w:val="8"/>
              <w:spacing w:before="1"/>
              <w:rPr>
                <w:rFonts w:ascii="Calibri"/>
                <w:sz w:val="20"/>
              </w:rPr>
            </w:pPr>
            <w:r>
              <w:rPr>
                <w:rFonts w:ascii="Calibri"/>
                <w:sz w:val="20"/>
              </w:rPr>
              <w:t xml:space="preserve">Efficay of Darvi Madhu oil in Striae </w:t>
            </w:r>
            <w:r>
              <w:rPr>
                <w:rFonts w:ascii="Calibri"/>
                <w:spacing w:val="-2"/>
                <w:sz w:val="20"/>
              </w:rPr>
              <w:t>Gravidarum</w:t>
            </w:r>
          </w:p>
        </w:tc>
        <w:tc>
          <w:tcPr>
            <w:tcW w:w="2271" w:type="dxa"/>
            <w:shd w:val="clear" w:color="auto" w:fill="F9BE8F"/>
          </w:tcPr>
          <w:p w14:paraId="520AF93F">
            <w:pPr>
              <w:pStyle w:val="8"/>
              <w:spacing w:before="1" w:line="243" w:lineRule="exact"/>
              <w:rPr>
                <w:rFonts w:ascii="Calibri"/>
                <w:i/>
                <w:sz w:val="20"/>
              </w:rPr>
            </w:pPr>
            <w:r>
              <w:rPr>
                <w:rFonts w:ascii="Calibri"/>
                <w:i/>
                <w:sz w:val="20"/>
              </w:rPr>
              <w:t>IAMJ</w:t>
            </w:r>
            <w:r>
              <w:rPr>
                <w:rFonts w:ascii="Calibri"/>
                <w:i/>
                <w:spacing w:val="-6"/>
                <w:sz w:val="20"/>
              </w:rPr>
              <w:t xml:space="preserve"> </w:t>
            </w:r>
            <w:r>
              <w:rPr>
                <w:rFonts w:ascii="Calibri"/>
                <w:i/>
                <w:sz w:val="20"/>
              </w:rPr>
              <w:t>1</w:t>
            </w:r>
            <w:r>
              <w:rPr>
                <w:rFonts w:ascii="Calibri"/>
                <w:i/>
                <w:spacing w:val="-7"/>
                <w:sz w:val="20"/>
              </w:rPr>
              <w:t xml:space="preserve"> </w:t>
            </w:r>
            <w:r>
              <w:rPr>
                <w:rFonts w:ascii="Calibri"/>
                <w:i/>
                <w:sz w:val="20"/>
              </w:rPr>
              <w:t>(6);37-</w:t>
            </w:r>
            <w:r>
              <w:rPr>
                <w:rFonts w:ascii="Calibri"/>
                <w:i/>
                <w:spacing w:val="-5"/>
                <w:sz w:val="20"/>
              </w:rPr>
              <w:t>41</w:t>
            </w:r>
          </w:p>
          <w:p w14:paraId="4A714BD4">
            <w:pPr>
              <w:pStyle w:val="8"/>
              <w:spacing w:line="243" w:lineRule="exact"/>
              <w:ind w:left="153"/>
              <w:rPr>
                <w:rFonts w:ascii="Calibri"/>
                <w:b/>
                <w:sz w:val="20"/>
              </w:rPr>
            </w:pPr>
            <w:r>
              <w:rPr>
                <w:rFonts w:ascii="Calibri"/>
                <w:b/>
                <w:sz w:val="20"/>
              </w:rPr>
              <w:t>Nov-Dec</w:t>
            </w:r>
            <w:r>
              <w:rPr>
                <w:rFonts w:ascii="Calibri"/>
                <w:b/>
                <w:spacing w:val="-11"/>
                <w:sz w:val="20"/>
              </w:rPr>
              <w:t xml:space="preserve"> </w:t>
            </w:r>
            <w:r>
              <w:rPr>
                <w:rFonts w:ascii="Calibri"/>
                <w:b/>
                <w:spacing w:val="-5"/>
                <w:sz w:val="20"/>
              </w:rPr>
              <w:t>13</w:t>
            </w:r>
          </w:p>
          <w:p w14:paraId="47FA0734">
            <w:pPr>
              <w:pStyle w:val="8"/>
              <w:spacing w:before="1" w:line="223" w:lineRule="exact"/>
              <w:rPr>
                <w:rFonts w:ascii="Calibri"/>
                <w:b/>
                <w:sz w:val="20"/>
              </w:rPr>
            </w:pPr>
            <w:r>
              <w:rPr>
                <w:rFonts w:ascii="Calibri"/>
                <w:b/>
                <w:sz w:val="20"/>
              </w:rPr>
              <w:t>ISSN</w:t>
            </w:r>
            <w:r>
              <w:rPr>
                <w:rFonts w:ascii="Calibri"/>
                <w:b/>
                <w:spacing w:val="35"/>
                <w:sz w:val="20"/>
              </w:rPr>
              <w:t xml:space="preserve"> </w:t>
            </w:r>
            <w:r>
              <w:rPr>
                <w:rFonts w:ascii="Calibri"/>
                <w:b/>
                <w:sz w:val="20"/>
              </w:rPr>
              <w:t>2320-</w:t>
            </w:r>
            <w:r>
              <w:rPr>
                <w:rFonts w:ascii="Calibri"/>
                <w:b/>
                <w:spacing w:val="-4"/>
                <w:sz w:val="20"/>
              </w:rPr>
              <w:t>5091</w:t>
            </w:r>
          </w:p>
        </w:tc>
      </w:tr>
      <w:tr w14:paraId="07F84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63" w:type="dxa"/>
            <w:shd w:val="clear" w:color="auto" w:fill="F9BE8F"/>
          </w:tcPr>
          <w:p w14:paraId="6AAA25C1">
            <w:pPr>
              <w:pStyle w:val="8"/>
              <w:spacing w:before="1"/>
              <w:rPr>
                <w:rFonts w:ascii="Calibri"/>
                <w:b/>
                <w:sz w:val="20"/>
              </w:rPr>
            </w:pPr>
            <w:r>
              <w:rPr>
                <w:rFonts w:ascii="Calibri"/>
                <w:b/>
                <w:w w:val="99"/>
                <w:sz w:val="20"/>
              </w:rPr>
              <w:t>8</w:t>
            </w:r>
          </w:p>
        </w:tc>
        <w:tc>
          <w:tcPr>
            <w:tcW w:w="1109" w:type="dxa"/>
            <w:shd w:val="clear" w:color="auto" w:fill="F9BE8F"/>
          </w:tcPr>
          <w:p w14:paraId="66382B51">
            <w:pPr>
              <w:pStyle w:val="8"/>
              <w:spacing w:before="1"/>
              <w:ind w:left="105"/>
              <w:rPr>
                <w:rFonts w:ascii="Calibri"/>
                <w:b/>
                <w:sz w:val="20"/>
              </w:rPr>
            </w:pPr>
            <w:r>
              <w:rPr>
                <w:rFonts w:ascii="Calibri"/>
                <w:b/>
                <w:spacing w:val="-4"/>
                <w:sz w:val="20"/>
              </w:rPr>
              <w:t>2013</w:t>
            </w:r>
          </w:p>
        </w:tc>
        <w:tc>
          <w:tcPr>
            <w:tcW w:w="2408" w:type="dxa"/>
            <w:shd w:val="clear" w:color="auto" w:fill="F9BE8F"/>
          </w:tcPr>
          <w:p w14:paraId="5B352303">
            <w:pPr>
              <w:pStyle w:val="8"/>
              <w:spacing w:before="1"/>
              <w:rPr>
                <w:rFonts w:ascii="Calibri"/>
                <w:sz w:val="20"/>
              </w:rPr>
            </w:pPr>
            <w:r>
              <w:rPr>
                <w:rFonts w:ascii="Calibri"/>
                <w:sz w:val="20"/>
              </w:rPr>
              <w:t>Jindal</w:t>
            </w:r>
            <w:r>
              <w:rPr>
                <w:rFonts w:ascii="Calibri"/>
                <w:spacing w:val="-12"/>
                <w:sz w:val="20"/>
              </w:rPr>
              <w:t xml:space="preserve"> </w:t>
            </w:r>
            <w:r>
              <w:rPr>
                <w:rFonts w:ascii="Calibri"/>
                <w:sz w:val="20"/>
              </w:rPr>
              <w:t>Nitin,</w:t>
            </w:r>
            <w:r>
              <w:rPr>
                <w:rFonts w:ascii="Calibri"/>
                <w:spacing w:val="-11"/>
                <w:sz w:val="20"/>
              </w:rPr>
              <w:t xml:space="preserve"> </w:t>
            </w:r>
            <w:r>
              <w:rPr>
                <w:rFonts w:ascii="Calibri"/>
                <w:b/>
                <w:sz w:val="20"/>
              </w:rPr>
              <w:t>Shamkuwar Manoj,</w:t>
            </w:r>
            <w:r>
              <w:rPr>
                <w:rFonts w:ascii="Calibri"/>
                <w:b/>
                <w:spacing w:val="-6"/>
                <w:sz w:val="20"/>
              </w:rPr>
              <w:t xml:space="preserve"> </w:t>
            </w:r>
            <w:r>
              <w:rPr>
                <w:rFonts w:ascii="Calibri"/>
                <w:sz w:val="20"/>
              </w:rPr>
              <w:t>Kaur</w:t>
            </w:r>
            <w:r>
              <w:rPr>
                <w:rFonts w:ascii="Calibri"/>
                <w:spacing w:val="-4"/>
                <w:sz w:val="20"/>
              </w:rPr>
              <w:t xml:space="preserve"> </w:t>
            </w:r>
            <w:r>
              <w:rPr>
                <w:rFonts w:ascii="Calibri"/>
                <w:sz w:val="20"/>
              </w:rPr>
              <w:t>Jaskirat,</w:t>
            </w:r>
            <w:r>
              <w:rPr>
                <w:rFonts w:ascii="Calibri"/>
                <w:spacing w:val="-5"/>
                <w:sz w:val="20"/>
              </w:rPr>
              <w:t xml:space="preserve"> KK</w:t>
            </w:r>
          </w:p>
        </w:tc>
        <w:tc>
          <w:tcPr>
            <w:tcW w:w="3113" w:type="dxa"/>
            <w:shd w:val="clear" w:color="auto" w:fill="F9BE8F"/>
          </w:tcPr>
          <w:p w14:paraId="129746F6">
            <w:pPr>
              <w:pStyle w:val="8"/>
              <w:spacing w:before="1"/>
              <w:ind w:right="134"/>
              <w:rPr>
                <w:rFonts w:ascii="Calibri"/>
                <w:sz w:val="20"/>
              </w:rPr>
            </w:pPr>
            <w:r>
              <w:rPr>
                <w:rFonts w:ascii="Calibri"/>
                <w:sz w:val="20"/>
              </w:rPr>
              <w:t>Treatment</w:t>
            </w:r>
            <w:r>
              <w:rPr>
                <w:rFonts w:ascii="Calibri"/>
                <w:spacing w:val="-10"/>
                <w:sz w:val="20"/>
              </w:rPr>
              <w:t xml:space="preserve"> </w:t>
            </w:r>
            <w:r>
              <w:rPr>
                <w:rFonts w:ascii="Calibri"/>
                <w:sz w:val="20"/>
              </w:rPr>
              <w:t>of</w:t>
            </w:r>
            <w:r>
              <w:rPr>
                <w:rFonts w:ascii="Calibri"/>
                <w:spacing w:val="-12"/>
                <w:sz w:val="20"/>
              </w:rPr>
              <w:t xml:space="preserve"> </w:t>
            </w:r>
            <w:r>
              <w:rPr>
                <w:rFonts w:ascii="Calibri"/>
                <w:sz w:val="20"/>
              </w:rPr>
              <w:t>bone</w:t>
            </w:r>
            <w:r>
              <w:rPr>
                <w:rFonts w:ascii="Calibri"/>
                <w:spacing w:val="-10"/>
                <w:sz w:val="20"/>
              </w:rPr>
              <w:t xml:space="preserve"> </w:t>
            </w:r>
            <w:r>
              <w:rPr>
                <w:rFonts w:ascii="Calibri"/>
                <w:sz w:val="20"/>
              </w:rPr>
              <w:t>marrow</w:t>
            </w:r>
            <w:r>
              <w:rPr>
                <w:rFonts w:ascii="Calibri"/>
                <w:spacing w:val="-11"/>
                <w:sz w:val="20"/>
              </w:rPr>
              <w:t xml:space="preserve"> </w:t>
            </w:r>
            <w:r>
              <w:rPr>
                <w:rFonts w:ascii="Calibri"/>
                <w:sz w:val="20"/>
              </w:rPr>
              <w:t>edema of talus bone by</w:t>
            </w:r>
          </w:p>
        </w:tc>
        <w:tc>
          <w:tcPr>
            <w:tcW w:w="2271" w:type="dxa"/>
            <w:shd w:val="clear" w:color="auto" w:fill="F9BE8F"/>
          </w:tcPr>
          <w:p w14:paraId="5F92A4FE">
            <w:pPr>
              <w:pStyle w:val="8"/>
              <w:spacing w:before="1"/>
              <w:rPr>
                <w:rFonts w:ascii="Calibri"/>
                <w:sz w:val="20"/>
              </w:rPr>
            </w:pPr>
            <w:r>
              <w:rPr>
                <w:rFonts w:ascii="Calibri"/>
                <w:sz w:val="20"/>
              </w:rPr>
              <w:t>J</w:t>
            </w:r>
            <w:r>
              <w:rPr>
                <w:rFonts w:ascii="Calibri"/>
                <w:spacing w:val="-10"/>
                <w:sz w:val="20"/>
              </w:rPr>
              <w:t xml:space="preserve"> </w:t>
            </w:r>
            <w:r>
              <w:rPr>
                <w:rFonts w:ascii="Calibri"/>
                <w:sz w:val="20"/>
              </w:rPr>
              <w:t>Res.</w:t>
            </w:r>
            <w:r>
              <w:rPr>
                <w:rFonts w:ascii="Calibri"/>
                <w:spacing w:val="-10"/>
                <w:sz w:val="20"/>
              </w:rPr>
              <w:t xml:space="preserve"> </w:t>
            </w:r>
            <w:r>
              <w:rPr>
                <w:rFonts w:ascii="Calibri"/>
                <w:sz w:val="20"/>
              </w:rPr>
              <w:t>Educ.</w:t>
            </w:r>
            <w:r>
              <w:rPr>
                <w:rFonts w:ascii="Calibri"/>
                <w:spacing w:val="-11"/>
                <w:sz w:val="20"/>
              </w:rPr>
              <w:t xml:space="preserve"> </w:t>
            </w:r>
            <w:r>
              <w:rPr>
                <w:rFonts w:ascii="Calibri"/>
                <w:sz w:val="20"/>
              </w:rPr>
              <w:t>Indian</w:t>
            </w:r>
            <w:r>
              <w:rPr>
                <w:rFonts w:ascii="Calibri"/>
                <w:spacing w:val="-10"/>
                <w:sz w:val="20"/>
              </w:rPr>
              <w:t xml:space="preserve"> </w:t>
            </w:r>
            <w:r>
              <w:rPr>
                <w:rFonts w:ascii="Calibri"/>
                <w:sz w:val="20"/>
              </w:rPr>
              <w:t>Med, 2013 Vol. XIX (1-2) 45</w:t>
            </w:r>
          </w:p>
        </w:tc>
      </w:tr>
    </w:tbl>
    <w:p w14:paraId="36B747C2">
      <w:pPr>
        <w:spacing w:after="0"/>
        <w:rPr>
          <w:rFonts w:ascii="Calibri"/>
          <w:sz w:val="20"/>
        </w:rPr>
        <w:sectPr>
          <w:pgSz w:w="12240" w:h="20160"/>
          <w:pgMar w:top="1400" w:right="760" w:bottom="1179" w:left="880" w:header="720" w:footer="720" w:gutter="0"/>
          <w:cols w:space="720" w:num="1"/>
        </w:sectPr>
      </w:pP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109"/>
        <w:gridCol w:w="2408"/>
        <w:gridCol w:w="3113"/>
        <w:gridCol w:w="2271"/>
      </w:tblGrid>
      <w:tr w14:paraId="7E2C8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63" w:type="dxa"/>
            <w:shd w:val="clear" w:color="auto" w:fill="F9BE8F"/>
          </w:tcPr>
          <w:p w14:paraId="2B8EEAE8">
            <w:pPr>
              <w:pStyle w:val="8"/>
              <w:ind w:left="0"/>
              <w:rPr>
                <w:rFonts w:ascii="Times New Roman"/>
                <w:sz w:val="18"/>
              </w:rPr>
            </w:pPr>
          </w:p>
        </w:tc>
        <w:tc>
          <w:tcPr>
            <w:tcW w:w="1109" w:type="dxa"/>
            <w:shd w:val="clear" w:color="auto" w:fill="F9BE8F"/>
          </w:tcPr>
          <w:p w14:paraId="175A0731">
            <w:pPr>
              <w:pStyle w:val="8"/>
              <w:ind w:left="0"/>
              <w:rPr>
                <w:rFonts w:ascii="Times New Roman"/>
                <w:sz w:val="18"/>
              </w:rPr>
            </w:pPr>
          </w:p>
        </w:tc>
        <w:tc>
          <w:tcPr>
            <w:tcW w:w="2408" w:type="dxa"/>
            <w:shd w:val="clear" w:color="auto" w:fill="F9BE8F"/>
          </w:tcPr>
          <w:p w14:paraId="73260A63">
            <w:pPr>
              <w:pStyle w:val="8"/>
              <w:spacing w:before="1"/>
              <w:rPr>
                <w:rFonts w:ascii="Calibri"/>
                <w:sz w:val="20"/>
              </w:rPr>
            </w:pPr>
            <w:r>
              <w:rPr>
                <w:rFonts w:ascii="Calibri"/>
                <w:spacing w:val="-2"/>
                <w:sz w:val="20"/>
              </w:rPr>
              <w:t>Sijaoria</w:t>
            </w:r>
          </w:p>
        </w:tc>
        <w:tc>
          <w:tcPr>
            <w:tcW w:w="3113" w:type="dxa"/>
            <w:shd w:val="clear" w:color="auto" w:fill="F9BE8F"/>
          </w:tcPr>
          <w:p w14:paraId="520B29C6">
            <w:pPr>
              <w:pStyle w:val="8"/>
              <w:spacing w:before="1"/>
              <w:ind w:right="230"/>
              <w:rPr>
                <w:rFonts w:ascii="Calibri"/>
                <w:sz w:val="20"/>
              </w:rPr>
            </w:pPr>
            <w:r>
              <w:rPr>
                <w:rFonts w:ascii="Calibri"/>
                <w:i/>
                <w:sz w:val="20"/>
              </w:rPr>
              <w:t>Jalaukaavcharana</w:t>
            </w:r>
            <w:r>
              <w:rPr>
                <w:rFonts w:ascii="Calibri"/>
                <w:sz w:val="20"/>
              </w:rPr>
              <w:t>(leech</w:t>
            </w:r>
            <w:r>
              <w:rPr>
                <w:rFonts w:ascii="Calibri"/>
                <w:spacing w:val="-12"/>
                <w:sz w:val="20"/>
              </w:rPr>
              <w:t xml:space="preserve"> </w:t>
            </w:r>
            <w:r>
              <w:rPr>
                <w:rFonts w:ascii="Calibri"/>
                <w:sz w:val="20"/>
              </w:rPr>
              <w:t>therapy): a case study</w:t>
            </w:r>
          </w:p>
        </w:tc>
        <w:tc>
          <w:tcPr>
            <w:tcW w:w="2271" w:type="dxa"/>
            <w:shd w:val="clear" w:color="auto" w:fill="F9BE8F"/>
          </w:tcPr>
          <w:p w14:paraId="4C8299B0">
            <w:pPr>
              <w:pStyle w:val="8"/>
              <w:ind w:left="0"/>
              <w:rPr>
                <w:rFonts w:ascii="Times New Roman"/>
                <w:sz w:val="18"/>
              </w:rPr>
            </w:pPr>
          </w:p>
        </w:tc>
      </w:tr>
      <w:tr w14:paraId="00685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663" w:type="dxa"/>
            <w:shd w:val="clear" w:color="auto" w:fill="F9BE8F"/>
          </w:tcPr>
          <w:p w14:paraId="6776800E">
            <w:pPr>
              <w:pStyle w:val="8"/>
              <w:spacing w:before="1"/>
              <w:rPr>
                <w:rFonts w:ascii="Calibri"/>
                <w:b/>
                <w:sz w:val="20"/>
              </w:rPr>
            </w:pPr>
            <w:r>
              <w:rPr>
                <w:rFonts w:ascii="Calibri"/>
                <w:b/>
                <w:w w:val="99"/>
                <w:sz w:val="20"/>
              </w:rPr>
              <w:t>9</w:t>
            </w:r>
          </w:p>
        </w:tc>
        <w:tc>
          <w:tcPr>
            <w:tcW w:w="1109" w:type="dxa"/>
            <w:shd w:val="clear" w:color="auto" w:fill="F9BE8F"/>
          </w:tcPr>
          <w:p w14:paraId="32302425">
            <w:pPr>
              <w:pStyle w:val="8"/>
              <w:spacing w:before="1"/>
              <w:ind w:left="105"/>
              <w:rPr>
                <w:rFonts w:ascii="Calibri"/>
                <w:b/>
                <w:sz w:val="20"/>
              </w:rPr>
            </w:pPr>
            <w:r>
              <w:rPr>
                <w:rFonts w:ascii="Calibri"/>
                <w:b/>
                <w:spacing w:val="-4"/>
                <w:sz w:val="20"/>
              </w:rPr>
              <w:t>2014</w:t>
            </w:r>
          </w:p>
        </w:tc>
        <w:tc>
          <w:tcPr>
            <w:tcW w:w="2408" w:type="dxa"/>
            <w:shd w:val="clear" w:color="auto" w:fill="F9BE8F"/>
          </w:tcPr>
          <w:p w14:paraId="223E12CE">
            <w:pPr>
              <w:pStyle w:val="8"/>
              <w:rPr>
                <w:rFonts w:ascii="Calibri"/>
                <w:b/>
                <w:sz w:val="20"/>
              </w:rPr>
            </w:pPr>
            <w:r>
              <w:rPr>
                <w:rFonts w:ascii="Calibri"/>
                <w:sz w:val="20"/>
              </w:rPr>
              <w:t>Shrivas</w:t>
            </w:r>
            <w:r>
              <w:rPr>
                <w:rFonts w:ascii="Calibri"/>
                <w:spacing w:val="-12"/>
                <w:sz w:val="20"/>
              </w:rPr>
              <w:t xml:space="preserve"> </w:t>
            </w:r>
            <w:r>
              <w:rPr>
                <w:rFonts w:ascii="Calibri"/>
                <w:sz w:val="20"/>
              </w:rPr>
              <w:t>Yogita</w:t>
            </w:r>
            <w:r>
              <w:rPr>
                <w:rFonts w:ascii="Calibri"/>
                <w:spacing w:val="-11"/>
                <w:sz w:val="20"/>
              </w:rPr>
              <w:t xml:space="preserve"> </w:t>
            </w:r>
            <w:r>
              <w:rPr>
                <w:rFonts w:ascii="Calibri"/>
                <w:sz w:val="20"/>
              </w:rPr>
              <w:t>Tiwari</w:t>
            </w:r>
            <w:r>
              <w:rPr>
                <w:rFonts w:ascii="Calibri"/>
                <w:spacing w:val="-11"/>
                <w:sz w:val="20"/>
              </w:rPr>
              <w:t xml:space="preserve"> </w:t>
            </w:r>
            <w:r>
              <w:rPr>
                <w:rFonts w:ascii="Calibri"/>
                <w:sz w:val="20"/>
              </w:rPr>
              <w:t>GN K</w:t>
            </w:r>
            <w:r>
              <w:rPr>
                <w:rFonts w:ascii="Calibri"/>
                <w:sz w:val="20"/>
                <w:vertAlign w:val="superscript"/>
              </w:rPr>
              <w:t>,</w:t>
            </w:r>
            <w:r>
              <w:rPr>
                <w:rFonts w:ascii="Calibri"/>
                <w:sz w:val="20"/>
                <w:vertAlign w:val="baseline"/>
              </w:rPr>
              <w:t xml:space="preserve">ShamkuwarSujata K, </w:t>
            </w:r>
            <w:r>
              <w:rPr>
                <w:rFonts w:ascii="Calibri"/>
                <w:b/>
                <w:sz w:val="20"/>
                <w:vertAlign w:val="baseline"/>
              </w:rPr>
              <w:t>Shamkuwar Manoj</w:t>
            </w:r>
          </w:p>
        </w:tc>
        <w:tc>
          <w:tcPr>
            <w:tcW w:w="3113" w:type="dxa"/>
            <w:shd w:val="clear" w:color="auto" w:fill="F9BE8F"/>
          </w:tcPr>
          <w:p w14:paraId="56C4A222">
            <w:pPr>
              <w:pStyle w:val="8"/>
              <w:ind w:right="134"/>
              <w:rPr>
                <w:rFonts w:ascii="Calibri"/>
                <w:sz w:val="20"/>
              </w:rPr>
            </w:pPr>
            <w:r>
              <w:rPr>
                <w:rFonts w:ascii="Calibri"/>
                <w:sz w:val="20"/>
              </w:rPr>
              <w:t xml:space="preserve">Therapeutic role of </w:t>
            </w:r>
            <w:r>
              <w:rPr>
                <w:rFonts w:ascii="Calibri"/>
                <w:i/>
                <w:sz w:val="20"/>
              </w:rPr>
              <w:t>gomed</w:t>
            </w:r>
            <w:r>
              <w:rPr>
                <w:rFonts w:ascii="Calibri"/>
                <w:sz w:val="20"/>
              </w:rPr>
              <w:t xml:space="preserve">- </w:t>
            </w:r>
            <w:r>
              <w:rPr>
                <w:rFonts w:ascii="Calibri"/>
                <w:i/>
                <w:sz w:val="20"/>
              </w:rPr>
              <w:t>mandur</w:t>
            </w:r>
            <w:r>
              <w:rPr>
                <w:rFonts w:ascii="Calibri"/>
                <w:sz w:val="20"/>
              </w:rPr>
              <w:t>-</w:t>
            </w:r>
            <w:r>
              <w:rPr>
                <w:rFonts w:ascii="Calibri"/>
                <w:i/>
                <w:sz w:val="20"/>
              </w:rPr>
              <w:t>kasisbhasma</w:t>
            </w:r>
            <w:r>
              <w:rPr>
                <w:rFonts w:ascii="Calibri"/>
                <w:i/>
                <w:spacing w:val="-12"/>
                <w:sz w:val="20"/>
              </w:rPr>
              <w:t xml:space="preserve"> </w:t>
            </w:r>
            <w:r>
              <w:rPr>
                <w:rFonts w:ascii="Calibri"/>
                <w:sz w:val="20"/>
              </w:rPr>
              <w:t>compound</w:t>
            </w:r>
            <w:r>
              <w:rPr>
                <w:rFonts w:ascii="Calibri"/>
                <w:spacing w:val="-11"/>
                <w:sz w:val="20"/>
              </w:rPr>
              <w:t xml:space="preserve"> </w:t>
            </w:r>
            <w:r>
              <w:rPr>
                <w:rFonts w:ascii="Calibri"/>
                <w:sz w:val="20"/>
              </w:rPr>
              <w:t>in clinical management of sickle cell</w:t>
            </w:r>
          </w:p>
          <w:p w14:paraId="14BEB21C">
            <w:pPr>
              <w:pStyle w:val="8"/>
              <w:spacing w:before="1" w:line="223" w:lineRule="exact"/>
              <w:rPr>
                <w:rFonts w:ascii="Calibri"/>
                <w:sz w:val="20"/>
              </w:rPr>
            </w:pPr>
            <w:r>
              <w:rPr>
                <w:rFonts w:ascii="Calibri"/>
                <w:spacing w:val="-2"/>
                <w:sz w:val="20"/>
              </w:rPr>
              <w:t>anaemia</w:t>
            </w:r>
          </w:p>
        </w:tc>
        <w:tc>
          <w:tcPr>
            <w:tcW w:w="2271" w:type="dxa"/>
            <w:shd w:val="clear" w:color="auto" w:fill="F9BE8F"/>
          </w:tcPr>
          <w:p w14:paraId="1205941E">
            <w:pPr>
              <w:pStyle w:val="8"/>
              <w:spacing w:line="243" w:lineRule="exact"/>
              <w:rPr>
                <w:rFonts w:ascii="Calibri"/>
                <w:i/>
                <w:sz w:val="20"/>
              </w:rPr>
            </w:pPr>
            <w:r>
              <w:rPr>
                <w:rFonts w:ascii="Calibri"/>
                <w:i/>
                <w:sz w:val="20"/>
              </w:rPr>
              <w:t>JPSI</w:t>
            </w:r>
            <w:r>
              <w:rPr>
                <w:rFonts w:ascii="Calibri"/>
                <w:i/>
                <w:spacing w:val="-3"/>
                <w:sz w:val="20"/>
              </w:rPr>
              <w:t xml:space="preserve"> </w:t>
            </w:r>
            <w:r>
              <w:rPr>
                <w:rFonts w:ascii="Calibri"/>
                <w:i/>
                <w:sz w:val="20"/>
              </w:rPr>
              <w:t>3(5)</w:t>
            </w:r>
            <w:r>
              <w:rPr>
                <w:rFonts w:ascii="Calibri"/>
                <w:i/>
                <w:spacing w:val="-4"/>
                <w:sz w:val="20"/>
              </w:rPr>
              <w:t xml:space="preserve"> 2014</w:t>
            </w:r>
          </w:p>
        </w:tc>
      </w:tr>
      <w:tr w14:paraId="0F186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63" w:type="dxa"/>
            <w:shd w:val="clear" w:color="auto" w:fill="F9BE8F"/>
          </w:tcPr>
          <w:p w14:paraId="10064A2B">
            <w:pPr>
              <w:pStyle w:val="8"/>
              <w:spacing w:before="1"/>
              <w:rPr>
                <w:rFonts w:ascii="Calibri"/>
                <w:b/>
                <w:sz w:val="20"/>
              </w:rPr>
            </w:pPr>
            <w:r>
              <w:rPr>
                <w:rFonts w:ascii="Calibri"/>
                <w:b/>
                <w:spacing w:val="-5"/>
                <w:sz w:val="20"/>
              </w:rPr>
              <w:t>10</w:t>
            </w:r>
          </w:p>
        </w:tc>
        <w:tc>
          <w:tcPr>
            <w:tcW w:w="1109" w:type="dxa"/>
            <w:shd w:val="clear" w:color="auto" w:fill="F9BE8F"/>
          </w:tcPr>
          <w:p w14:paraId="0BBDB875">
            <w:pPr>
              <w:pStyle w:val="8"/>
              <w:spacing w:before="1"/>
              <w:ind w:left="105"/>
              <w:rPr>
                <w:rFonts w:ascii="Calibri"/>
                <w:b/>
                <w:sz w:val="20"/>
              </w:rPr>
            </w:pPr>
            <w:r>
              <w:rPr>
                <w:rFonts w:ascii="Calibri"/>
                <w:b/>
                <w:spacing w:val="-4"/>
                <w:sz w:val="20"/>
              </w:rPr>
              <w:t>2016</w:t>
            </w:r>
          </w:p>
        </w:tc>
        <w:tc>
          <w:tcPr>
            <w:tcW w:w="2408" w:type="dxa"/>
            <w:shd w:val="clear" w:color="auto" w:fill="F9BE8F"/>
          </w:tcPr>
          <w:p w14:paraId="1F6C6CB6">
            <w:pPr>
              <w:pStyle w:val="8"/>
              <w:spacing w:line="243" w:lineRule="exact"/>
              <w:rPr>
                <w:rFonts w:ascii="Calibri"/>
                <w:sz w:val="20"/>
              </w:rPr>
            </w:pPr>
            <w:r>
              <w:rPr>
                <w:rFonts w:ascii="Calibri"/>
                <w:b/>
                <w:sz w:val="20"/>
              </w:rPr>
              <w:t>Shamkuwar</w:t>
            </w:r>
            <w:r>
              <w:rPr>
                <w:rFonts w:ascii="Calibri"/>
                <w:b/>
                <w:spacing w:val="-8"/>
                <w:sz w:val="20"/>
              </w:rPr>
              <w:t xml:space="preserve"> </w:t>
            </w:r>
            <w:r>
              <w:rPr>
                <w:rFonts w:ascii="Calibri"/>
                <w:b/>
                <w:sz w:val="20"/>
              </w:rPr>
              <w:t>Manoj.</w:t>
            </w:r>
            <w:r>
              <w:rPr>
                <w:rFonts w:ascii="Calibri"/>
                <w:b/>
                <w:spacing w:val="-7"/>
                <w:sz w:val="20"/>
              </w:rPr>
              <w:t xml:space="preserve"> </w:t>
            </w:r>
            <w:r>
              <w:rPr>
                <w:rFonts w:ascii="Calibri"/>
                <w:spacing w:val="-2"/>
                <w:sz w:val="20"/>
              </w:rPr>
              <w:t>Rajan</w:t>
            </w:r>
          </w:p>
          <w:p w14:paraId="1AEA966E">
            <w:pPr>
              <w:pStyle w:val="8"/>
              <w:spacing w:line="223" w:lineRule="exact"/>
              <w:rPr>
                <w:rFonts w:ascii="Calibri"/>
                <w:sz w:val="20"/>
              </w:rPr>
            </w:pPr>
            <w:r>
              <w:rPr>
                <w:rFonts w:ascii="Calibri"/>
                <w:w w:val="95"/>
                <w:sz w:val="20"/>
              </w:rPr>
              <w:t>Sujata,Singhai</w:t>
            </w:r>
            <w:r>
              <w:rPr>
                <w:rFonts w:ascii="Calibri"/>
                <w:spacing w:val="40"/>
                <w:sz w:val="20"/>
              </w:rPr>
              <w:t xml:space="preserve"> </w:t>
            </w:r>
            <w:r>
              <w:rPr>
                <w:rFonts w:ascii="Calibri"/>
                <w:spacing w:val="-2"/>
                <w:sz w:val="20"/>
              </w:rPr>
              <w:t>Swapnil</w:t>
            </w:r>
          </w:p>
        </w:tc>
        <w:tc>
          <w:tcPr>
            <w:tcW w:w="3113" w:type="dxa"/>
            <w:shd w:val="clear" w:color="auto" w:fill="F9BE8F"/>
          </w:tcPr>
          <w:p w14:paraId="700346EA">
            <w:pPr>
              <w:pStyle w:val="8"/>
              <w:spacing w:line="243" w:lineRule="exact"/>
              <w:rPr>
                <w:rFonts w:ascii="Calibri"/>
                <w:sz w:val="20"/>
              </w:rPr>
            </w:pPr>
            <w:r>
              <w:rPr>
                <w:rFonts w:ascii="Calibri"/>
                <w:sz w:val="20"/>
              </w:rPr>
              <w:t>Applied</w:t>
            </w:r>
            <w:r>
              <w:rPr>
                <w:rFonts w:ascii="Calibri"/>
                <w:spacing w:val="-6"/>
                <w:sz w:val="20"/>
              </w:rPr>
              <w:t xml:space="preserve"> </w:t>
            </w:r>
            <w:r>
              <w:rPr>
                <w:rFonts w:ascii="Calibri"/>
                <w:sz w:val="20"/>
              </w:rPr>
              <w:t>approach</w:t>
            </w:r>
            <w:r>
              <w:rPr>
                <w:rFonts w:ascii="Calibri"/>
                <w:spacing w:val="-5"/>
                <w:sz w:val="20"/>
              </w:rPr>
              <w:t xml:space="preserve"> </w:t>
            </w:r>
            <w:r>
              <w:rPr>
                <w:rFonts w:ascii="Calibri"/>
                <w:sz w:val="20"/>
              </w:rPr>
              <w:t>of</w:t>
            </w:r>
            <w:r>
              <w:rPr>
                <w:rFonts w:ascii="Calibri"/>
                <w:spacing w:val="-7"/>
                <w:sz w:val="20"/>
              </w:rPr>
              <w:t xml:space="preserve"> </w:t>
            </w:r>
            <w:r>
              <w:rPr>
                <w:rFonts w:ascii="Calibri"/>
                <w:spacing w:val="-2"/>
                <w:sz w:val="20"/>
              </w:rPr>
              <w:t>virechan</w:t>
            </w:r>
          </w:p>
          <w:p w14:paraId="65426F9C">
            <w:pPr>
              <w:pStyle w:val="8"/>
              <w:spacing w:line="223" w:lineRule="exact"/>
              <w:rPr>
                <w:rFonts w:ascii="Calibri"/>
                <w:sz w:val="20"/>
              </w:rPr>
            </w:pPr>
            <w:r>
              <w:rPr>
                <w:rFonts w:ascii="Calibri"/>
                <w:sz w:val="20"/>
              </w:rPr>
              <w:t>karma</w:t>
            </w:r>
            <w:r>
              <w:rPr>
                <w:rFonts w:ascii="Calibri"/>
                <w:spacing w:val="-4"/>
                <w:sz w:val="20"/>
              </w:rPr>
              <w:t xml:space="preserve"> </w:t>
            </w:r>
            <w:r>
              <w:rPr>
                <w:rFonts w:ascii="Calibri"/>
                <w:sz w:val="20"/>
              </w:rPr>
              <w:t>in</w:t>
            </w:r>
            <w:r>
              <w:rPr>
                <w:rFonts w:ascii="Calibri"/>
                <w:spacing w:val="-3"/>
                <w:sz w:val="20"/>
              </w:rPr>
              <w:t xml:space="preserve"> </w:t>
            </w:r>
            <w:r>
              <w:rPr>
                <w:rFonts w:ascii="Calibri"/>
                <w:spacing w:val="-2"/>
                <w:sz w:val="20"/>
              </w:rPr>
              <w:t>tamakshwasa</w:t>
            </w:r>
          </w:p>
        </w:tc>
        <w:tc>
          <w:tcPr>
            <w:tcW w:w="2271" w:type="dxa"/>
            <w:shd w:val="clear" w:color="auto" w:fill="F9BE8F"/>
          </w:tcPr>
          <w:p w14:paraId="5BB41A85">
            <w:pPr>
              <w:pStyle w:val="8"/>
              <w:spacing w:line="243" w:lineRule="exact"/>
              <w:rPr>
                <w:rFonts w:ascii="Calibri"/>
                <w:sz w:val="20"/>
              </w:rPr>
            </w:pPr>
            <w:r>
              <w:rPr>
                <w:rFonts w:ascii="Calibri"/>
                <w:w w:val="95"/>
                <w:sz w:val="20"/>
              </w:rPr>
              <w:t>Ijpaam,2016,</w:t>
            </w:r>
            <w:r>
              <w:rPr>
                <w:rFonts w:ascii="Calibri"/>
                <w:spacing w:val="67"/>
                <w:sz w:val="20"/>
              </w:rPr>
              <w:t xml:space="preserve"> </w:t>
            </w:r>
            <w:r>
              <w:rPr>
                <w:rFonts w:ascii="Calibri"/>
                <w:w w:val="95"/>
                <w:sz w:val="20"/>
              </w:rPr>
              <w:t>(1)1-55-</w:t>
            </w:r>
            <w:r>
              <w:rPr>
                <w:rFonts w:ascii="Calibri"/>
                <w:spacing w:val="-5"/>
                <w:w w:val="95"/>
                <w:sz w:val="20"/>
              </w:rPr>
              <w:t>59</w:t>
            </w:r>
          </w:p>
        </w:tc>
      </w:tr>
      <w:tr w14:paraId="3EF3A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663" w:type="dxa"/>
            <w:shd w:val="clear" w:color="auto" w:fill="F9BE8F"/>
          </w:tcPr>
          <w:p w14:paraId="2DDD23E8">
            <w:pPr>
              <w:pStyle w:val="8"/>
              <w:spacing w:before="1"/>
              <w:rPr>
                <w:rFonts w:ascii="Calibri"/>
                <w:b/>
                <w:sz w:val="20"/>
              </w:rPr>
            </w:pPr>
            <w:r>
              <w:rPr>
                <w:rFonts w:ascii="Calibri"/>
                <w:b/>
                <w:spacing w:val="-5"/>
                <w:sz w:val="20"/>
              </w:rPr>
              <w:t>11</w:t>
            </w:r>
          </w:p>
        </w:tc>
        <w:tc>
          <w:tcPr>
            <w:tcW w:w="1109" w:type="dxa"/>
            <w:shd w:val="clear" w:color="auto" w:fill="F9BE8F"/>
          </w:tcPr>
          <w:p w14:paraId="7B58FD51">
            <w:pPr>
              <w:pStyle w:val="8"/>
              <w:spacing w:before="1"/>
              <w:ind w:left="105"/>
              <w:rPr>
                <w:rFonts w:ascii="Calibri"/>
                <w:b/>
                <w:sz w:val="20"/>
              </w:rPr>
            </w:pPr>
            <w:r>
              <w:rPr>
                <w:rFonts w:ascii="Calibri"/>
                <w:b/>
                <w:spacing w:val="-4"/>
                <w:sz w:val="20"/>
              </w:rPr>
              <w:t>2018</w:t>
            </w:r>
          </w:p>
        </w:tc>
        <w:tc>
          <w:tcPr>
            <w:tcW w:w="2408" w:type="dxa"/>
            <w:shd w:val="clear" w:color="auto" w:fill="F9BE8F"/>
          </w:tcPr>
          <w:p w14:paraId="18DDA77B">
            <w:pPr>
              <w:pStyle w:val="8"/>
              <w:spacing w:before="1"/>
              <w:rPr>
                <w:rFonts w:ascii="Calibri"/>
                <w:b/>
                <w:i/>
                <w:sz w:val="20"/>
              </w:rPr>
            </w:pPr>
            <w:r>
              <w:rPr>
                <w:rFonts w:ascii="Calibri"/>
                <w:i/>
                <w:sz w:val="20"/>
              </w:rPr>
              <w:t>Dr</w:t>
            </w:r>
            <w:r>
              <w:rPr>
                <w:rFonts w:ascii="Calibri"/>
                <w:i/>
                <w:spacing w:val="-11"/>
                <w:sz w:val="20"/>
              </w:rPr>
              <w:t xml:space="preserve"> </w:t>
            </w:r>
            <w:r>
              <w:rPr>
                <w:rFonts w:ascii="Calibri"/>
                <w:i/>
                <w:sz w:val="20"/>
              </w:rPr>
              <w:t>Sujata</w:t>
            </w:r>
            <w:r>
              <w:rPr>
                <w:rFonts w:ascii="Calibri"/>
                <w:i/>
                <w:spacing w:val="-10"/>
                <w:sz w:val="20"/>
              </w:rPr>
              <w:t xml:space="preserve"> </w:t>
            </w:r>
            <w:r>
              <w:rPr>
                <w:rFonts w:ascii="Calibri"/>
                <w:i/>
                <w:sz w:val="20"/>
              </w:rPr>
              <w:t>Rajan,</w:t>
            </w:r>
            <w:r>
              <w:rPr>
                <w:rFonts w:ascii="Calibri"/>
                <w:i/>
                <w:spacing w:val="-7"/>
                <w:sz w:val="20"/>
              </w:rPr>
              <w:t xml:space="preserve"> </w:t>
            </w:r>
            <w:r>
              <w:rPr>
                <w:rFonts w:ascii="Calibri"/>
                <w:b/>
                <w:i/>
                <w:sz w:val="20"/>
              </w:rPr>
              <w:t>Dr</w:t>
            </w:r>
            <w:r>
              <w:rPr>
                <w:rFonts w:ascii="Calibri"/>
                <w:b/>
                <w:i/>
                <w:spacing w:val="-10"/>
                <w:sz w:val="20"/>
              </w:rPr>
              <w:t xml:space="preserve"> </w:t>
            </w:r>
            <w:r>
              <w:rPr>
                <w:rFonts w:ascii="Calibri"/>
                <w:b/>
                <w:i/>
                <w:sz w:val="20"/>
              </w:rPr>
              <w:t xml:space="preserve">Manoj </w:t>
            </w:r>
            <w:r>
              <w:rPr>
                <w:rFonts w:ascii="Calibri"/>
                <w:b/>
                <w:i/>
                <w:spacing w:val="-2"/>
                <w:sz w:val="20"/>
              </w:rPr>
              <w:t>Shamkuwar</w:t>
            </w:r>
          </w:p>
        </w:tc>
        <w:tc>
          <w:tcPr>
            <w:tcW w:w="3113" w:type="dxa"/>
            <w:shd w:val="clear" w:color="auto" w:fill="F9BE8F"/>
          </w:tcPr>
          <w:p w14:paraId="25027EA6">
            <w:pPr>
              <w:pStyle w:val="8"/>
              <w:spacing w:before="1"/>
              <w:rPr>
                <w:rFonts w:ascii="Calibri"/>
                <w:i/>
                <w:sz w:val="20"/>
              </w:rPr>
            </w:pPr>
            <w:r>
              <w:rPr>
                <w:rFonts w:ascii="Calibri"/>
                <w:i/>
                <w:sz w:val="20"/>
              </w:rPr>
              <w:t>, "Role of Ayurveda in Life Style Disease</w:t>
            </w:r>
            <w:r>
              <w:rPr>
                <w:rFonts w:ascii="Calibri"/>
                <w:i/>
                <w:spacing w:val="-10"/>
                <w:sz w:val="20"/>
              </w:rPr>
              <w:t xml:space="preserve"> </w:t>
            </w:r>
            <w:r>
              <w:rPr>
                <w:rFonts w:ascii="Calibri"/>
                <w:i/>
                <w:sz w:val="20"/>
              </w:rPr>
              <w:t>with</w:t>
            </w:r>
            <w:r>
              <w:rPr>
                <w:rFonts w:ascii="Calibri"/>
                <w:i/>
                <w:spacing w:val="-10"/>
                <w:sz w:val="20"/>
              </w:rPr>
              <w:t xml:space="preserve"> </w:t>
            </w:r>
            <w:r>
              <w:rPr>
                <w:rFonts w:ascii="Calibri"/>
                <w:i/>
                <w:sz w:val="20"/>
              </w:rPr>
              <w:t>Special</w:t>
            </w:r>
            <w:r>
              <w:rPr>
                <w:rFonts w:ascii="Calibri"/>
                <w:i/>
                <w:spacing w:val="-10"/>
                <w:sz w:val="20"/>
              </w:rPr>
              <w:t xml:space="preserve"> </w:t>
            </w:r>
            <w:r>
              <w:rPr>
                <w:rFonts w:ascii="Calibri"/>
                <w:i/>
                <w:sz w:val="20"/>
              </w:rPr>
              <w:t>Reference</w:t>
            </w:r>
            <w:r>
              <w:rPr>
                <w:rFonts w:ascii="Calibri"/>
                <w:i/>
                <w:spacing w:val="-10"/>
                <w:sz w:val="20"/>
              </w:rPr>
              <w:t xml:space="preserve"> </w:t>
            </w:r>
            <w:r>
              <w:rPr>
                <w:rFonts w:ascii="Calibri"/>
                <w:i/>
                <w:sz w:val="20"/>
              </w:rPr>
              <w:t>to Obesity - Management and</w:t>
            </w:r>
          </w:p>
          <w:p w14:paraId="76A8A507">
            <w:pPr>
              <w:pStyle w:val="8"/>
              <w:spacing w:line="223" w:lineRule="exact"/>
              <w:rPr>
                <w:rFonts w:ascii="Calibri"/>
                <w:i/>
                <w:sz w:val="20"/>
              </w:rPr>
            </w:pPr>
            <w:r>
              <w:rPr>
                <w:rFonts w:ascii="Calibri"/>
                <w:i/>
                <w:spacing w:val="-2"/>
                <w:sz w:val="20"/>
              </w:rPr>
              <w:t>Prevention",</w:t>
            </w:r>
          </w:p>
        </w:tc>
        <w:tc>
          <w:tcPr>
            <w:tcW w:w="2271" w:type="dxa"/>
            <w:shd w:val="clear" w:color="auto" w:fill="F9BE8F"/>
          </w:tcPr>
          <w:p w14:paraId="37BE2FB6">
            <w:pPr>
              <w:pStyle w:val="8"/>
              <w:spacing w:before="1"/>
              <w:rPr>
                <w:rFonts w:ascii="Calibri"/>
                <w:i/>
                <w:sz w:val="20"/>
              </w:rPr>
            </w:pPr>
            <w:r>
              <w:rPr>
                <w:rFonts w:ascii="Calibri"/>
                <w:i/>
                <w:sz w:val="20"/>
              </w:rPr>
              <w:t>International Journal of Science and Research (IJSR),</w:t>
            </w:r>
            <w:r>
              <w:rPr>
                <w:rFonts w:ascii="Calibri"/>
                <w:i/>
                <w:spacing w:val="-10"/>
                <w:sz w:val="20"/>
              </w:rPr>
              <w:t xml:space="preserve"> </w:t>
            </w:r>
            <w:r>
              <w:rPr>
                <w:rFonts w:ascii="Calibri"/>
                <w:i/>
                <w:sz w:val="20"/>
              </w:rPr>
              <w:t>Volume</w:t>
            </w:r>
            <w:r>
              <w:rPr>
                <w:rFonts w:ascii="Calibri"/>
                <w:i/>
                <w:spacing w:val="-10"/>
                <w:sz w:val="20"/>
              </w:rPr>
              <w:t xml:space="preserve"> </w:t>
            </w:r>
            <w:r>
              <w:rPr>
                <w:rFonts w:ascii="Calibri"/>
                <w:i/>
                <w:sz w:val="20"/>
              </w:rPr>
              <w:t>7</w:t>
            </w:r>
            <w:r>
              <w:rPr>
                <w:rFonts w:ascii="Calibri"/>
                <w:i/>
                <w:spacing w:val="-10"/>
                <w:sz w:val="20"/>
              </w:rPr>
              <w:t xml:space="preserve"> </w:t>
            </w:r>
            <w:r>
              <w:rPr>
                <w:rFonts w:ascii="Calibri"/>
                <w:i/>
                <w:sz w:val="20"/>
              </w:rPr>
              <w:t>Issue</w:t>
            </w:r>
            <w:r>
              <w:rPr>
                <w:rFonts w:ascii="Calibri"/>
                <w:i/>
                <w:spacing w:val="-10"/>
                <w:sz w:val="20"/>
              </w:rPr>
              <w:t xml:space="preserve"> </w:t>
            </w:r>
            <w:r>
              <w:rPr>
                <w:rFonts w:ascii="Calibri"/>
                <w:i/>
                <w:sz w:val="20"/>
              </w:rPr>
              <w:t>8,</w:t>
            </w:r>
          </w:p>
          <w:p w14:paraId="122029E9">
            <w:pPr>
              <w:pStyle w:val="8"/>
              <w:spacing w:line="223" w:lineRule="exact"/>
              <w:rPr>
                <w:rFonts w:ascii="Calibri"/>
                <w:i/>
                <w:sz w:val="20"/>
              </w:rPr>
            </w:pPr>
            <w:r>
              <w:rPr>
                <w:rFonts w:ascii="Calibri"/>
                <w:i/>
                <w:sz w:val="20"/>
              </w:rPr>
              <w:t>August</w:t>
            </w:r>
            <w:r>
              <w:rPr>
                <w:rFonts w:ascii="Calibri"/>
                <w:i/>
                <w:spacing w:val="-4"/>
                <w:sz w:val="20"/>
              </w:rPr>
              <w:t xml:space="preserve"> </w:t>
            </w:r>
            <w:r>
              <w:rPr>
                <w:rFonts w:ascii="Calibri"/>
                <w:i/>
                <w:sz w:val="20"/>
              </w:rPr>
              <w:t>2018,</w:t>
            </w:r>
            <w:r>
              <w:rPr>
                <w:rFonts w:ascii="Calibri"/>
                <w:i/>
                <w:spacing w:val="-4"/>
                <w:sz w:val="20"/>
              </w:rPr>
              <w:t xml:space="preserve"> </w:t>
            </w:r>
            <w:r>
              <w:rPr>
                <w:rFonts w:ascii="Calibri"/>
                <w:i/>
                <w:sz w:val="20"/>
              </w:rPr>
              <w:t>995</w:t>
            </w:r>
            <w:r>
              <w:rPr>
                <w:rFonts w:ascii="Calibri"/>
                <w:i/>
                <w:spacing w:val="-1"/>
                <w:sz w:val="20"/>
              </w:rPr>
              <w:t xml:space="preserve"> </w:t>
            </w:r>
            <w:r>
              <w:rPr>
                <w:rFonts w:ascii="Calibri"/>
                <w:i/>
                <w:sz w:val="20"/>
              </w:rPr>
              <w:t>-</w:t>
            </w:r>
            <w:r>
              <w:rPr>
                <w:rFonts w:ascii="Calibri"/>
                <w:i/>
                <w:spacing w:val="-4"/>
                <w:sz w:val="20"/>
              </w:rPr>
              <w:t xml:space="preserve"> </w:t>
            </w:r>
            <w:r>
              <w:rPr>
                <w:rFonts w:ascii="Calibri"/>
                <w:i/>
                <w:spacing w:val="-5"/>
                <w:sz w:val="20"/>
              </w:rPr>
              <w:t>998</w:t>
            </w:r>
          </w:p>
        </w:tc>
      </w:tr>
      <w:tr w14:paraId="54476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663" w:type="dxa"/>
            <w:shd w:val="clear" w:color="auto" w:fill="F9BE8F"/>
          </w:tcPr>
          <w:p w14:paraId="7483F0A6">
            <w:pPr>
              <w:pStyle w:val="8"/>
              <w:spacing w:before="1"/>
              <w:rPr>
                <w:rFonts w:ascii="Calibri"/>
                <w:b/>
                <w:sz w:val="20"/>
              </w:rPr>
            </w:pPr>
            <w:r>
              <w:rPr>
                <w:rFonts w:ascii="Calibri"/>
                <w:b/>
                <w:spacing w:val="-5"/>
                <w:sz w:val="20"/>
              </w:rPr>
              <w:t>12</w:t>
            </w:r>
          </w:p>
        </w:tc>
        <w:tc>
          <w:tcPr>
            <w:tcW w:w="1109" w:type="dxa"/>
            <w:shd w:val="clear" w:color="auto" w:fill="F9BE8F"/>
          </w:tcPr>
          <w:p w14:paraId="335F0E5F">
            <w:pPr>
              <w:pStyle w:val="8"/>
              <w:spacing w:before="1"/>
              <w:ind w:left="105"/>
              <w:rPr>
                <w:rFonts w:ascii="Calibri"/>
                <w:b/>
                <w:sz w:val="20"/>
              </w:rPr>
            </w:pPr>
            <w:r>
              <w:rPr>
                <w:rFonts w:ascii="Calibri"/>
                <w:b/>
                <w:spacing w:val="-4"/>
                <w:sz w:val="20"/>
              </w:rPr>
              <w:t>2019</w:t>
            </w:r>
          </w:p>
        </w:tc>
        <w:tc>
          <w:tcPr>
            <w:tcW w:w="2408" w:type="dxa"/>
            <w:shd w:val="clear" w:color="auto" w:fill="F9BE8F"/>
          </w:tcPr>
          <w:p w14:paraId="1DEC34ED">
            <w:pPr>
              <w:pStyle w:val="8"/>
              <w:spacing w:line="240" w:lineRule="atLeast"/>
              <w:ind w:right="155"/>
              <w:rPr>
                <w:rFonts w:ascii="Calibri"/>
                <w:b/>
                <w:i/>
                <w:sz w:val="20"/>
              </w:rPr>
            </w:pPr>
            <w:r>
              <w:rPr>
                <w:rFonts w:ascii="Calibri"/>
                <w:i/>
                <w:sz w:val="20"/>
              </w:rPr>
              <w:t>Dr. Ankur tanwar,Dr Sujata</w:t>
            </w:r>
            <w:r>
              <w:rPr>
                <w:rFonts w:ascii="Calibri"/>
                <w:i/>
                <w:spacing w:val="-12"/>
                <w:sz w:val="20"/>
              </w:rPr>
              <w:t xml:space="preserve"> </w:t>
            </w:r>
            <w:r>
              <w:rPr>
                <w:rFonts w:ascii="Calibri"/>
                <w:i/>
                <w:sz w:val="20"/>
              </w:rPr>
              <w:t>Rajan,</w:t>
            </w:r>
            <w:r>
              <w:rPr>
                <w:rFonts w:ascii="Calibri"/>
                <w:i/>
                <w:spacing w:val="-11"/>
                <w:sz w:val="20"/>
              </w:rPr>
              <w:t xml:space="preserve"> </w:t>
            </w:r>
            <w:r>
              <w:rPr>
                <w:rFonts w:ascii="Calibri"/>
                <w:b/>
                <w:i/>
                <w:sz w:val="20"/>
              </w:rPr>
              <w:t>Dr</w:t>
            </w:r>
            <w:r>
              <w:rPr>
                <w:rFonts w:ascii="Calibri"/>
                <w:b/>
                <w:i/>
                <w:spacing w:val="-11"/>
                <w:sz w:val="20"/>
              </w:rPr>
              <w:t xml:space="preserve"> </w:t>
            </w:r>
            <w:r>
              <w:rPr>
                <w:rFonts w:ascii="Calibri"/>
                <w:b/>
                <w:i/>
                <w:sz w:val="20"/>
              </w:rPr>
              <w:t xml:space="preserve">Manoj </w:t>
            </w:r>
            <w:r>
              <w:rPr>
                <w:rFonts w:ascii="Calibri"/>
                <w:b/>
                <w:i/>
                <w:spacing w:val="-2"/>
                <w:sz w:val="20"/>
              </w:rPr>
              <w:t>Shamkuwar</w:t>
            </w:r>
          </w:p>
        </w:tc>
        <w:tc>
          <w:tcPr>
            <w:tcW w:w="3113" w:type="dxa"/>
            <w:shd w:val="clear" w:color="auto" w:fill="F9BE8F"/>
          </w:tcPr>
          <w:p w14:paraId="5FC81A28">
            <w:pPr>
              <w:pStyle w:val="8"/>
              <w:spacing w:before="1"/>
              <w:ind w:right="134"/>
              <w:rPr>
                <w:rFonts w:ascii="Calibri"/>
                <w:sz w:val="20"/>
              </w:rPr>
            </w:pPr>
            <w:r>
              <w:rPr>
                <w:rFonts w:ascii="Calibri"/>
                <w:sz w:val="20"/>
              </w:rPr>
              <w:t>Description</w:t>
            </w:r>
            <w:r>
              <w:rPr>
                <w:rFonts w:ascii="Calibri"/>
                <w:spacing w:val="-10"/>
                <w:sz w:val="20"/>
              </w:rPr>
              <w:t xml:space="preserve"> </w:t>
            </w:r>
            <w:r>
              <w:rPr>
                <w:rFonts w:ascii="Calibri"/>
                <w:sz w:val="20"/>
              </w:rPr>
              <w:t>of</w:t>
            </w:r>
            <w:r>
              <w:rPr>
                <w:rFonts w:ascii="Calibri"/>
                <w:spacing w:val="-12"/>
                <w:sz w:val="20"/>
              </w:rPr>
              <w:t xml:space="preserve"> </w:t>
            </w:r>
            <w:r>
              <w:rPr>
                <w:rFonts w:ascii="Calibri"/>
                <w:sz w:val="20"/>
              </w:rPr>
              <w:t>shukra</w:t>
            </w:r>
            <w:r>
              <w:rPr>
                <w:rFonts w:ascii="Calibri"/>
                <w:spacing w:val="-9"/>
                <w:sz w:val="20"/>
              </w:rPr>
              <w:t xml:space="preserve"> </w:t>
            </w:r>
            <w:r>
              <w:rPr>
                <w:rFonts w:ascii="Calibri"/>
                <w:sz w:val="20"/>
              </w:rPr>
              <w:t>in</w:t>
            </w:r>
            <w:r>
              <w:rPr>
                <w:rFonts w:ascii="Calibri"/>
                <w:spacing w:val="-10"/>
                <w:sz w:val="20"/>
              </w:rPr>
              <w:t xml:space="preserve"> </w:t>
            </w:r>
            <w:r>
              <w:rPr>
                <w:rFonts w:ascii="Calibri"/>
                <w:sz w:val="20"/>
              </w:rPr>
              <w:t>laghutrayi: a critical review</w:t>
            </w:r>
          </w:p>
        </w:tc>
        <w:tc>
          <w:tcPr>
            <w:tcW w:w="2271" w:type="dxa"/>
            <w:shd w:val="clear" w:color="auto" w:fill="F9BE8F"/>
          </w:tcPr>
          <w:p w14:paraId="54315999">
            <w:pPr>
              <w:pStyle w:val="8"/>
              <w:spacing w:before="1"/>
              <w:ind w:right="312"/>
              <w:rPr>
                <w:rFonts w:ascii="Calibri"/>
                <w:i/>
                <w:sz w:val="20"/>
              </w:rPr>
            </w:pPr>
            <w:r>
              <w:rPr>
                <w:rFonts w:ascii="Calibri"/>
                <w:i/>
                <w:sz w:val="20"/>
              </w:rPr>
              <w:t>WJPR,</w:t>
            </w:r>
            <w:r>
              <w:rPr>
                <w:rFonts w:ascii="Calibri"/>
                <w:i/>
                <w:spacing w:val="-12"/>
                <w:sz w:val="20"/>
              </w:rPr>
              <w:t xml:space="preserve"> </w:t>
            </w:r>
            <w:r>
              <w:rPr>
                <w:rFonts w:ascii="Calibri"/>
                <w:i/>
                <w:sz w:val="20"/>
              </w:rPr>
              <w:t>Vol</w:t>
            </w:r>
            <w:r>
              <w:rPr>
                <w:rFonts w:ascii="Calibri"/>
                <w:i/>
                <w:spacing w:val="-11"/>
                <w:sz w:val="20"/>
              </w:rPr>
              <w:t xml:space="preserve"> </w:t>
            </w:r>
            <w:r>
              <w:rPr>
                <w:rFonts w:ascii="Calibri"/>
                <w:i/>
                <w:sz w:val="20"/>
              </w:rPr>
              <w:t>8,Issue</w:t>
            </w:r>
            <w:r>
              <w:rPr>
                <w:rFonts w:ascii="Calibri"/>
                <w:i/>
                <w:spacing w:val="-11"/>
                <w:sz w:val="20"/>
              </w:rPr>
              <w:t xml:space="preserve"> </w:t>
            </w:r>
            <w:r>
              <w:rPr>
                <w:rFonts w:ascii="Calibri"/>
                <w:i/>
                <w:sz w:val="20"/>
              </w:rPr>
              <w:t>8, 2019, 1129-39</w:t>
            </w:r>
          </w:p>
        </w:tc>
      </w:tr>
      <w:tr w14:paraId="735FE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663" w:type="dxa"/>
            <w:shd w:val="clear" w:color="auto" w:fill="F9BE8F"/>
          </w:tcPr>
          <w:p w14:paraId="34D6C066">
            <w:pPr>
              <w:pStyle w:val="8"/>
              <w:spacing w:before="1"/>
              <w:rPr>
                <w:rFonts w:ascii="Calibri"/>
                <w:b/>
                <w:sz w:val="20"/>
              </w:rPr>
            </w:pPr>
            <w:r>
              <w:rPr>
                <w:rFonts w:ascii="Calibri"/>
                <w:b/>
                <w:spacing w:val="-5"/>
                <w:sz w:val="20"/>
              </w:rPr>
              <w:t>13</w:t>
            </w:r>
          </w:p>
        </w:tc>
        <w:tc>
          <w:tcPr>
            <w:tcW w:w="1109" w:type="dxa"/>
            <w:shd w:val="clear" w:color="auto" w:fill="F9BE8F"/>
          </w:tcPr>
          <w:p w14:paraId="5E2EEF7B">
            <w:pPr>
              <w:pStyle w:val="8"/>
              <w:spacing w:before="1"/>
              <w:ind w:left="105"/>
              <w:rPr>
                <w:rFonts w:ascii="Calibri"/>
                <w:b/>
                <w:sz w:val="20"/>
              </w:rPr>
            </w:pPr>
            <w:r>
              <w:rPr>
                <w:rFonts w:ascii="Calibri"/>
                <w:b/>
                <w:spacing w:val="-4"/>
                <w:sz w:val="20"/>
              </w:rPr>
              <w:t>2019</w:t>
            </w:r>
          </w:p>
        </w:tc>
        <w:tc>
          <w:tcPr>
            <w:tcW w:w="2408" w:type="dxa"/>
            <w:shd w:val="clear" w:color="auto" w:fill="F9BE8F"/>
          </w:tcPr>
          <w:p w14:paraId="676D9B22">
            <w:pPr>
              <w:pStyle w:val="8"/>
              <w:ind w:right="155"/>
              <w:rPr>
                <w:rFonts w:ascii="Calibri"/>
                <w:b/>
                <w:i/>
                <w:sz w:val="20"/>
              </w:rPr>
            </w:pPr>
            <w:r>
              <w:rPr>
                <w:rFonts w:ascii="Calibri"/>
                <w:i/>
                <w:sz w:val="20"/>
              </w:rPr>
              <w:t>Dr. Ankur tanwar,Dr Sujata</w:t>
            </w:r>
            <w:r>
              <w:rPr>
                <w:rFonts w:ascii="Calibri"/>
                <w:i/>
                <w:spacing w:val="-12"/>
                <w:sz w:val="20"/>
              </w:rPr>
              <w:t xml:space="preserve"> </w:t>
            </w:r>
            <w:r>
              <w:rPr>
                <w:rFonts w:ascii="Calibri"/>
                <w:i/>
                <w:sz w:val="20"/>
              </w:rPr>
              <w:t>Rajan,</w:t>
            </w:r>
            <w:r>
              <w:rPr>
                <w:rFonts w:ascii="Calibri"/>
                <w:i/>
                <w:spacing w:val="-11"/>
                <w:sz w:val="20"/>
              </w:rPr>
              <w:t xml:space="preserve"> </w:t>
            </w:r>
            <w:r>
              <w:rPr>
                <w:rFonts w:ascii="Calibri"/>
                <w:b/>
                <w:i/>
                <w:sz w:val="20"/>
              </w:rPr>
              <w:t>Dr</w:t>
            </w:r>
            <w:r>
              <w:rPr>
                <w:rFonts w:ascii="Calibri"/>
                <w:b/>
                <w:i/>
                <w:spacing w:val="-11"/>
                <w:sz w:val="20"/>
              </w:rPr>
              <w:t xml:space="preserve"> </w:t>
            </w:r>
            <w:r>
              <w:rPr>
                <w:rFonts w:ascii="Calibri"/>
                <w:b/>
                <w:i/>
                <w:sz w:val="20"/>
              </w:rPr>
              <w:t>Manoj</w:t>
            </w:r>
          </w:p>
          <w:p w14:paraId="0E0C24DB">
            <w:pPr>
              <w:pStyle w:val="8"/>
              <w:spacing w:line="223" w:lineRule="exact"/>
              <w:rPr>
                <w:rFonts w:ascii="Calibri"/>
                <w:b/>
                <w:i/>
                <w:sz w:val="20"/>
              </w:rPr>
            </w:pPr>
            <w:r>
              <w:rPr>
                <w:rFonts w:ascii="Calibri"/>
                <w:b/>
                <w:i/>
                <w:spacing w:val="-2"/>
                <w:sz w:val="20"/>
              </w:rPr>
              <w:t>Shamkuwar</w:t>
            </w:r>
          </w:p>
        </w:tc>
        <w:tc>
          <w:tcPr>
            <w:tcW w:w="3113" w:type="dxa"/>
            <w:shd w:val="clear" w:color="auto" w:fill="F9BE8F"/>
          </w:tcPr>
          <w:p w14:paraId="1708B4A8">
            <w:pPr>
              <w:pStyle w:val="8"/>
              <w:rPr>
                <w:rFonts w:ascii="Calibri"/>
                <w:sz w:val="20"/>
              </w:rPr>
            </w:pPr>
            <w:r>
              <w:rPr>
                <w:rFonts w:ascii="Calibri"/>
                <w:color w:val="080839"/>
                <w:sz w:val="20"/>
              </w:rPr>
              <w:t>Effect</w:t>
            </w:r>
            <w:r>
              <w:rPr>
                <w:rFonts w:ascii="Calibri"/>
                <w:color w:val="080839"/>
                <w:spacing w:val="-12"/>
                <w:sz w:val="20"/>
              </w:rPr>
              <w:t xml:space="preserve"> </w:t>
            </w:r>
            <w:r>
              <w:rPr>
                <w:rFonts w:ascii="Calibri"/>
                <w:color w:val="080839"/>
                <w:sz w:val="20"/>
              </w:rPr>
              <w:t>of</w:t>
            </w:r>
            <w:r>
              <w:rPr>
                <w:rFonts w:ascii="Calibri"/>
                <w:color w:val="080839"/>
                <w:spacing w:val="-11"/>
                <w:sz w:val="20"/>
              </w:rPr>
              <w:t xml:space="preserve"> </w:t>
            </w:r>
            <w:r>
              <w:rPr>
                <w:rFonts w:ascii="Calibri"/>
                <w:color w:val="080839"/>
                <w:sz w:val="20"/>
              </w:rPr>
              <w:t>Mustadiyapanabasti</w:t>
            </w:r>
            <w:r>
              <w:rPr>
                <w:rFonts w:ascii="Calibri"/>
                <w:color w:val="080839"/>
                <w:spacing w:val="-11"/>
                <w:sz w:val="20"/>
              </w:rPr>
              <w:t xml:space="preserve"> </w:t>
            </w:r>
            <w:r>
              <w:rPr>
                <w:rFonts w:ascii="Calibri"/>
                <w:color w:val="080839"/>
                <w:sz w:val="20"/>
              </w:rPr>
              <w:t>on shukrakshaya : a panchbhautik</w:t>
            </w:r>
          </w:p>
          <w:p w14:paraId="799851D9">
            <w:pPr>
              <w:pStyle w:val="8"/>
              <w:spacing w:line="223" w:lineRule="exact"/>
              <w:rPr>
                <w:rFonts w:ascii="Calibri"/>
                <w:sz w:val="20"/>
              </w:rPr>
            </w:pPr>
            <w:r>
              <w:rPr>
                <w:rFonts w:ascii="Calibri"/>
                <w:color w:val="080839"/>
                <w:spacing w:val="-2"/>
                <w:sz w:val="20"/>
              </w:rPr>
              <w:t>Review</w:t>
            </w:r>
          </w:p>
        </w:tc>
        <w:tc>
          <w:tcPr>
            <w:tcW w:w="2271" w:type="dxa"/>
            <w:shd w:val="clear" w:color="auto" w:fill="F9BE8F"/>
          </w:tcPr>
          <w:p w14:paraId="0E00B191">
            <w:pPr>
              <w:pStyle w:val="8"/>
              <w:spacing w:line="243" w:lineRule="exact"/>
              <w:rPr>
                <w:rFonts w:ascii="Calibri"/>
                <w:sz w:val="20"/>
              </w:rPr>
            </w:pPr>
            <w:r>
              <w:rPr>
                <w:rFonts w:ascii="Calibri"/>
                <w:i/>
                <w:sz w:val="20"/>
              </w:rPr>
              <w:t>IJSR</w:t>
            </w:r>
            <w:r>
              <w:rPr>
                <w:rFonts w:ascii="Calibri"/>
                <w:i/>
                <w:spacing w:val="-12"/>
                <w:sz w:val="20"/>
              </w:rPr>
              <w:t xml:space="preserve"> </w:t>
            </w:r>
            <w:r>
              <w:rPr>
                <w:rFonts w:ascii="Calibri"/>
                <w:color w:val="080839"/>
                <w:sz w:val="20"/>
              </w:rPr>
              <w:t>Volume-8</w:t>
            </w:r>
            <w:r>
              <w:rPr>
                <w:rFonts w:ascii="Calibri"/>
                <w:color w:val="080839"/>
                <w:spacing w:val="-9"/>
                <w:sz w:val="20"/>
              </w:rPr>
              <w:t xml:space="preserve"> </w:t>
            </w:r>
            <w:r>
              <w:rPr>
                <w:rFonts w:ascii="Calibri"/>
                <w:color w:val="080839"/>
                <w:sz w:val="20"/>
              </w:rPr>
              <w:t>|Issue-</w:t>
            </w:r>
            <w:r>
              <w:rPr>
                <w:rFonts w:ascii="Calibri"/>
                <w:color w:val="080839"/>
                <w:spacing w:val="-5"/>
                <w:sz w:val="20"/>
              </w:rPr>
              <w:t>10</w:t>
            </w:r>
          </w:p>
          <w:p w14:paraId="05C96860">
            <w:pPr>
              <w:pStyle w:val="8"/>
              <w:spacing w:line="240" w:lineRule="atLeast"/>
              <w:ind w:right="471"/>
              <w:rPr>
                <w:rFonts w:ascii="Calibri" w:hAnsi="Calibri"/>
                <w:sz w:val="20"/>
              </w:rPr>
            </w:pPr>
            <w:r>
              <w:rPr>
                <w:rFonts w:ascii="Calibri" w:hAnsi="Calibri"/>
                <w:color w:val="080839"/>
                <w:sz w:val="20"/>
              </w:rPr>
              <w:t>| October – 2019 DOI</w:t>
            </w:r>
            <w:r>
              <w:rPr>
                <w:rFonts w:ascii="Calibri" w:hAnsi="Calibri"/>
                <w:color w:val="080839"/>
                <w:spacing w:val="-12"/>
                <w:sz w:val="20"/>
              </w:rPr>
              <w:t xml:space="preserve"> </w:t>
            </w:r>
            <w:r>
              <w:rPr>
                <w:rFonts w:ascii="Calibri" w:hAnsi="Calibri"/>
                <w:color w:val="080839"/>
                <w:sz w:val="20"/>
              </w:rPr>
              <w:t>:</w:t>
            </w:r>
            <w:r>
              <w:rPr>
                <w:rFonts w:ascii="Calibri" w:hAnsi="Calibri"/>
                <w:color w:val="080839"/>
                <w:spacing w:val="-11"/>
                <w:sz w:val="20"/>
              </w:rPr>
              <w:t xml:space="preserve"> </w:t>
            </w:r>
            <w:r>
              <w:rPr>
                <w:rFonts w:ascii="Calibri" w:hAnsi="Calibri"/>
                <w:color w:val="080839"/>
                <w:sz w:val="20"/>
              </w:rPr>
              <w:t>10.36106/ijsr</w:t>
            </w:r>
          </w:p>
        </w:tc>
      </w:tr>
      <w:tr w14:paraId="21979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663" w:type="dxa"/>
            <w:shd w:val="clear" w:color="auto" w:fill="F9BE8F"/>
          </w:tcPr>
          <w:p w14:paraId="6CD0BC76">
            <w:pPr>
              <w:pStyle w:val="8"/>
              <w:spacing w:before="1"/>
              <w:rPr>
                <w:rFonts w:ascii="Calibri"/>
                <w:b/>
                <w:sz w:val="20"/>
              </w:rPr>
            </w:pPr>
            <w:r>
              <w:rPr>
                <w:rFonts w:ascii="Calibri"/>
                <w:b/>
                <w:spacing w:val="-5"/>
                <w:sz w:val="20"/>
              </w:rPr>
              <w:t>14</w:t>
            </w:r>
          </w:p>
        </w:tc>
        <w:tc>
          <w:tcPr>
            <w:tcW w:w="1109" w:type="dxa"/>
            <w:shd w:val="clear" w:color="auto" w:fill="F9BE8F"/>
          </w:tcPr>
          <w:p w14:paraId="7CBA79D2">
            <w:pPr>
              <w:pStyle w:val="8"/>
              <w:spacing w:before="1"/>
              <w:ind w:left="105"/>
              <w:rPr>
                <w:rFonts w:ascii="Calibri"/>
                <w:b/>
                <w:sz w:val="20"/>
              </w:rPr>
            </w:pPr>
            <w:r>
              <w:rPr>
                <w:rFonts w:ascii="Calibri"/>
                <w:b/>
                <w:spacing w:val="-4"/>
                <w:sz w:val="20"/>
              </w:rPr>
              <w:t>2021</w:t>
            </w:r>
          </w:p>
        </w:tc>
        <w:tc>
          <w:tcPr>
            <w:tcW w:w="2408" w:type="dxa"/>
            <w:shd w:val="clear" w:color="auto" w:fill="F9BE8F"/>
          </w:tcPr>
          <w:p w14:paraId="165EF8AF">
            <w:pPr>
              <w:pStyle w:val="8"/>
              <w:spacing w:before="1"/>
              <w:rPr>
                <w:rFonts w:ascii="Calibri"/>
                <w:sz w:val="20"/>
              </w:rPr>
            </w:pPr>
            <w:r>
              <w:rPr>
                <w:rFonts w:ascii="Calibri"/>
                <w:sz w:val="20"/>
              </w:rPr>
              <w:t>Rajan</w:t>
            </w:r>
            <w:r>
              <w:rPr>
                <w:rFonts w:ascii="Calibri"/>
                <w:spacing w:val="-12"/>
                <w:sz w:val="20"/>
              </w:rPr>
              <w:t xml:space="preserve"> </w:t>
            </w:r>
            <w:r>
              <w:rPr>
                <w:rFonts w:ascii="Calibri"/>
                <w:sz w:val="20"/>
              </w:rPr>
              <w:t>S,</w:t>
            </w:r>
            <w:r>
              <w:rPr>
                <w:rFonts w:ascii="Calibri"/>
                <w:spacing w:val="-11"/>
                <w:sz w:val="20"/>
              </w:rPr>
              <w:t xml:space="preserve"> </w:t>
            </w:r>
            <w:r>
              <w:rPr>
                <w:rFonts w:ascii="Calibri"/>
                <w:sz w:val="20"/>
              </w:rPr>
              <w:t>Shamkuwar</w:t>
            </w:r>
            <w:r>
              <w:rPr>
                <w:rFonts w:ascii="Calibri"/>
                <w:spacing w:val="-11"/>
                <w:sz w:val="20"/>
              </w:rPr>
              <w:t xml:space="preserve"> </w:t>
            </w:r>
            <w:r>
              <w:rPr>
                <w:rFonts w:ascii="Calibri"/>
                <w:sz w:val="20"/>
              </w:rPr>
              <w:t>MK, Tanwar AK.</w:t>
            </w:r>
          </w:p>
        </w:tc>
        <w:tc>
          <w:tcPr>
            <w:tcW w:w="3113" w:type="dxa"/>
            <w:shd w:val="clear" w:color="auto" w:fill="F9BE8F"/>
          </w:tcPr>
          <w:p w14:paraId="2F841923">
            <w:pPr>
              <w:pStyle w:val="8"/>
              <w:spacing w:before="1"/>
              <w:rPr>
                <w:rFonts w:ascii="Calibri"/>
                <w:sz w:val="20"/>
              </w:rPr>
            </w:pPr>
            <w:r>
              <w:rPr>
                <w:rFonts w:ascii="Calibri"/>
                <w:sz w:val="20"/>
              </w:rPr>
              <w:t>Impact</w:t>
            </w:r>
            <w:r>
              <w:rPr>
                <w:rFonts w:ascii="Calibri"/>
                <w:spacing w:val="-10"/>
                <w:sz w:val="20"/>
              </w:rPr>
              <w:t xml:space="preserve"> </w:t>
            </w:r>
            <w:r>
              <w:rPr>
                <w:rFonts w:ascii="Calibri"/>
                <w:sz w:val="20"/>
              </w:rPr>
              <w:t>of</w:t>
            </w:r>
            <w:r>
              <w:rPr>
                <w:rFonts w:ascii="Calibri"/>
                <w:spacing w:val="-12"/>
                <w:sz w:val="20"/>
              </w:rPr>
              <w:t xml:space="preserve"> </w:t>
            </w:r>
            <w:r>
              <w:rPr>
                <w:rFonts w:ascii="Calibri"/>
                <w:sz w:val="20"/>
              </w:rPr>
              <w:t>Shirodhara</w:t>
            </w:r>
            <w:r>
              <w:rPr>
                <w:rFonts w:ascii="Calibri"/>
                <w:spacing w:val="-9"/>
                <w:sz w:val="20"/>
              </w:rPr>
              <w:t xml:space="preserve"> </w:t>
            </w:r>
            <w:r>
              <w:rPr>
                <w:rFonts w:ascii="Calibri"/>
                <w:sz w:val="20"/>
              </w:rPr>
              <w:t>on</w:t>
            </w:r>
            <w:r>
              <w:rPr>
                <w:rFonts w:ascii="Calibri"/>
                <w:spacing w:val="-10"/>
                <w:sz w:val="20"/>
              </w:rPr>
              <w:t xml:space="preserve"> </w:t>
            </w:r>
            <w:r>
              <w:rPr>
                <w:rFonts w:ascii="Calibri"/>
                <w:sz w:val="20"/>
              </w:rPr>
              <w:t>biological markers of stress: A case study.</w:t>
            </w:r>
          </w:p>
        </w:tc>
        <w:tc>
          <w:tcPr>
            <w:tcW w:w="2271" w:type="dxa"/>
            <w:shd w:val="clear" w:color="auto" w:fill="F9BE8F"/>
          </w:tcPr>
          <w:p w14:paraId="369ADF2E">
            <w:pPr>
              <w:pStyle w:val="8"/>
              <w:spacing w:before="1"/>
              <w:ind w:right="269"/>
              <w:rPr>
                <w:rFonts w:ascii="Calibri"/>
                <w:sz w:val="20"/>
              </w:rPr>
            </w:pPr>
            <w:r>
              <w:rPr>
                <w:rFonts w:ascii="Calibri"/>
                <w:sz w:val="20"/>
              </w:rPr>
              <w:t>J</w:t>
            </w:r>
            <w:r>
              <w:rPr>
                <w:rFonts w:ascii="Calibri"/>
                <w:spacing w:val="-12"/>
                <w:sz w:val="20"/>
              </w:rPr>
              <w:t xml:space="preserve"> </w:t>
            </w:r>
            <w:r>
              <w:rPr>
                <w:rFonts w:ascii="Calibri"/>
                <w:sz w:val="20"/>
              </w:rPr>
              <w:t>Ayurveda</w:t>
            </w:r>
            <w:r>
              <w:rPr>
                <w:rFonts w:ascii="Calibri"/>
                <w:spacing w:val="-11"/>
                <w:sz w:val="20"/>
              </w:rPr>
              <w:t xml:space="preserve"> </w:t>
            </w:r>
            <w:r>
              <w:rPr>
                <w:rFonts w:ascii="Calibri"/>
                <w:sz w:val="20"/>
              </w:rPr>
              <w:t>Integr</w:t>
            </w:r>
            <w:r>
              <w:rPr>
                <w:rFonts w:ascii="Calibri"/>
                <w:spacing w:val="-11"/>
                <w:sz w:val="20"/>
              </w:rPr>
              <w:t xml:space="preserve"> </w:t>
            </w:r>
            <w:r>
              <w:rPr>
                <w:rFonts w:ascii="Calibri"/>
                <w:sz w:val="20"/>
              </w:rPr>
              <w:t xml:space="preserve">Med. </w:t>
            </w:r>
            <w:r>
              <w:rPr>
                <w:rFonts w:ascii="Calibri"/>
                <w:spacing w:val="-2"/>
                <w:sz w:val="20"/>
              </w:rPr>
              <w:t>2021;12(1):178-</w:t>
            </w:r>
          </w:p>
          <w:p w14:paraId="662A7BF3">
            <w:pPr>
              <w:pStyle w:val="8"/>
              <w:spacing w:line="223" w:lineRule="exact"/>
              <w:rPr>
                <w:rFonts w:ascii="Calibri"/>
                <w:sz w:val="20"/>
              </w:rPr>
            </w:pPr>
            <w:r>
              <w:rPr>
                <w:rFonts w:ascii="Calibri"/>
                <w:sz w:val="20"/>
              </w:rPr>
              <w:t>81.(Indexed</w:t>
            </w:r>
            <w:r>
              <w:rPr>
                <w:rFonts w:ascii="Calibri"/>
                <w:spacing w:val="-7"/>
                <w:sz w:val="20"/>
              </w:rPr>
              <w:t xml:space="preserve"> </w:t>
            </w:r>
            <w:r>
              <w:rPr>
                <w:rFonts w:ascii="Calibri"/>
                <w:sz w:val="20"/>
              </w:rPr>
              <w:t>in</w:t>
            </w:r>
            <w:r>
              <w:rPr>
                <w:rFonts w:ascii="Calibri"/>
                <w:spacing w:val="-7"/>
                <w:sz w:val="20"/>
              </w:rPr>
              <w:t xml:space="preserve"> </w:t>
            </w:r>
            <w:r>
              <w:rPr>
                <w:rFonts w:ascii="Calibri"/>
                <w:spacing w:val="-2"/>
                <w:sz w:val="20"/>
              </w:rPr>
              <w:t>Pubmed)</w:t>
            </w:r>
          </w:p>
        </w:tc>
      </w:tr>
      <w:tr w14:paraId="2CA7D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663" w:type="dxa"/>
            <w:shd w:val="clear" w:color="auto" w:fill="F9BE8F"/>
          </w:tcPr>
          <w:p w14:paraId="1159C5C7">
            <w:pPr>
              <w:pStyle w:val="8"/>
              <w:spacing w:before="1"/>
              <w:rPr>
                <w:rFonts w:ascii="Calibri"/>
                <w:b/>
                <w:sz w:val="20"/>
              </w:rPr>
            </w:pPr>
            <w:r>
              <w:rPr>
                <w:rFonts w:ascii="Calibri"/>
                <w:b/>
                <w:spacing w:val="-5"/>
                <w:sz w:val="20"/>
              </w:rPr>
              <w:t>15</w:t>
            </w:r>
          </w:p>
        </w:tc>
        <w:tc>
          <w:tcPr>
            <w:tcW w:w="1109" w:type="dxa"/>
            <w:shd w:val="clear" w:color="auto" w:fill="F9BE8F"/>
          </w:tcPr>
          <w:p w14:paraId="46959C9B">
            <w:pPr>
              <w:pStyle w:val="8"/>
              <w:spacing w:before="1"/>
              <w:ind w:left="105"/>
              <w:rPr>
                <w:rFonts w:ascii="Calibri"/>
                <w:b/>
                <w:sz w:val="20"/>
              </w:rPr>
            </w:pPr>
            <w:r>
              <w:rPr>
                <w:rFonts w:ascii="Calibri"/>
                <w:b/>
                <w:spacing w:val="-4"/>
                <w:sz w:val="20"/>
              </w:rPr>
              <w:t>2021</w:t>
            </w:r>
          </w:p>
        </w:tc>
        <w:tc>
          <w:tcPr>
            <w:tcW w:w="2408" w:type="dxa"/>
            <w:shd w:val="clear" w:color="auto" w:fill="F9BE8F"/>
          </w:tcPr>
          <w:p w14:paraId="69C2027B">
            <w:pPr>
              <w:pStyle w:val="8"/>
              <w:spacing w:before="1"/>
              <w:ind w:right="155"/>
              <w:rPr>
                <w:rFonts w:ascii="Calibri"/>
                <w:sz w:val="20"/>
              </w:rPr>
            </w:pPr>
            <w:r>
              <w:rPr>
                <w:rFonts w:ascii="Calibri"/>
                <w:sz w:val="20"/>
              </w:rPr>
              <w:t>Rajan S, Munjal Y, Shamkuwar M, Nimabalkar</w:t>
            </w:r>
            <w:r>
              <w:rPr>
                <w:rFonts w:ascii="Calibri"/>
                <w:spacing w:val="-12"/>
                <w:sz w:val="20"/>
              </w:rPr>
              <w:t xml:space="preserve"> </w:t>
            </w:r>
            <w:r>
              <w:rPr>
                <w:rFonts w:ascii="Calibri"/>
                <w:sz w:val="20"/>
              </w:rPr>
              <w:t>K,</w:t>
            </w:r>
            <w:r>
              <w:rPr>
                <w:rFonts w:ascii="Calibri"/>
                <w:spacing w:val="-11"/>
                <w:sz w:val="20"/>
              </w:rPr>
              <w:t xml:space="preserve"> </w:t>
            </w:r>
            <w:r>
              <w:rPr>
                <w:rFonts w:ascii="Calibri"/>
                <w:sz w:val="20"/>
              </w:rPr>
              <w:t>Sharma</w:t>
            </w:r>
            <w:r>
              <w:rPr>
                <w:rFonts w:ascii="Calibri"/>
                <w:spacing w:val="-11"/>
                <w:sz w:val="20"/>
              </w:rPr>
              <w:t xml:space="preserve"> </w:t>
            </w:r>
            <w:r>
              <w:rPr>
                <w:rFonts w:ascii="Calibri"/>
                <w:sz w:val="20"/>
              </w:rPr>
              <w:t>A, Jindal N, et al.</w:t>
            </w:r>
          </w:p>
        </w:tc>
        <w:tc>
          <w:tcPr>
            <w:tcW w:w="3113" w:type="dxa"/>
            <w:shd w:val="clear" w:color="auto" w:fill="F9BE8F"/>
          </w:tcPr>
          <w:p w14:paraId="612619C4">
            <w:pPr>
              <w:pStyle w:val="8"/>
              <w:spacing w:before="1"/>
              <w:rPr>
                <w:rFonts w:ascii="Calibri"/>
                <w:sz w:val="20"/>
              </w:rPr>
            </w:pPr>
            <w:r>
              <w:rPr>
                <w:rFonts w:ascii="Calibri"/>
                <w:sz w:val="20"/>
              </w:rPr>
              <w:t>Prakriti Analysis of COVID 19 Patients:</w:t>
            </w:r>
            <w:r>
              <w:rPr>
                <w:rFonts w:ascii="Calibri"/>
                <w:spacing w:val="-12"/>
                <w:sz w:val="20"/>
              </w:rPr>
              <w:t xml:space="preserve"> </w:t>
            </w:r>
            <w:r>
              <w:rPr>
                <w:rFonts w:ascii="Calibri"/>
                <w:sz w:val="20"/>
              </w:rPr>
              <w:t>An</w:t>
            </w:r>
            <w:r>
              <w:rPr>
                <w:rFonts w:ascii="Calibri"/>
                <w:spacing w:val="-11"/>
                <w:sz w:val="20"/>
              </w:rPr>
              <w:t xml:space="preserve"> </w:t>
            </w:r>
            <w:r>
              <w:rPr>
                <w:rFonts w:ascii="Calibri"/>
                <w:sz w:val="20"/>
              </w:rPr>
              <w:t>Observational</w:t>
            </w:r>
            <w:r>
              <w:rPr>
                <w:rFonts w:ascii="Calibri"/>
                <w:spacing w:val="-11"/>
                <w:sz w:val="20"/>
              </w:rPr>
              <w:t xml:space="preserve"> </w:t>
            </w:r>
            <w:r>
              <w:rPr>
                <w:rFonts w:ascii="Calibri"/>
                <w:sz w:val="20"/>
              </w:rPr>
              <w:t>Study.</w:t>
            </w:r>
          </w:p>
        </w:tc>
        <w:tc>
          <w:tcPr>
            <w:tcW w:w="2271" w:type="dxa"/>
            <w:shd w:val="clear" w:color="auto" w:fill="F9BE8F"/>
          </w:tcPr>
          <w:p w14:paraId="1E8B5E78">
            <w:pPr>
              <w:pStyle w:val="8"/>
              <w:spacing w:before="1"/>
              <w:ind w:right="225"/>
              <w:rPr>
                <w:rFonts w:ascii="Calibri"/>
                <w:sz w:val="20"/>
              </w:rPr>
            </w:pPr>
            <w:r>
              <w:rPr>
                <w:rFonts w:ascii="Calibri"/>
                <w:sz w:val="20"/>
              </w:rPr>
              <w:t>AlternTher</w:t>
            </w:r>
            <w:r>
              <w:rPr>
                <w:rFonts w:ascii="Calibri"/>
                <w:spacing w:val="-12"/>
                <w:sz w:val="20"/>
              </w:rPr>
              <w:t xml:space="preserve"> </w:t>
            </w:r>
            <w:r>
              <w:rPr>
                <w:rFonts w:ascii="Calibri"/>
                <w:sz w:val="20"/>
              </w:rPr>
              <w:t>Health</w:t>
            </w:r>
            <w:r>
              <w:rPr>
                <w:rFonts w:ascii="Calibri"/>
                <w:spacing w:val="-11"/>
                <w:sz w:val="20"/>
              </w:rPr>
              <w:t xml:space="preserve"> </w:t>
            </w:r>
            <w:r>
              <w:rPr>
                <w:rFonts w:ascii="Calibri"/>
                <w:sz w:val="20"/>
              </w:rPr>
              <w:t xml:space="preserve">Med. </w:t>
            </w:r>
            <w:r>
              <w:rPr>
                <w:rFonts w:ascii="Calibri"/>
                <w:spacing w:val="-2"/>
                <w:sz w:val="20"/>
              </w:rPr>
              <w:t>2021;27(S1):12-7.</w:t>
            </w:r>
          </w:p>
          <w:p w14:paraId="3B352EFF">
            <w:pPr>
              <w:pStyle w:val="8"/>
              <w:spacing w:before="1"/>
              <w:rPr>
                <w:rFonts w:ascii="Calibri"/>
                <w:sz w:val="20"/>
              </w:rPr>
            </w:pPr>
            <w:r>
              <w:rPr>
                <w:rFonts w:ascii="Calibri"/>
                <w:sz w:val="20"/>
              </w:rPr>
              <w:t>(Indexed</w:t>
            </w:r>
            <w:r>
              <w:rPr>
                <w:rFonts w:ascii="Calibri"/>
                <w:spacing w:val="-7"/>
                <w:sz w:val="20"/>
              </w:rPr>
              <w:t xml:space="preserve"> </w:t>
            </w:r>
            <w:r>
              <w:rPr>
                <w:rFonts w:ascii="Calibri"/>
                <w:sz w:val="20"/>
              </w:rPr>
              <w:t>in</w:t>
            </w:r>
            <w:r>
              <w:rPr>
                <w:rFonts w:ascii="Calibri"/>
                <w:spacing w:val="-6"/>
                <w:sz w:val="20"/>
              </w:rPr>
              <w:t xml:space="preserve"> </w:t>
            </w:r>
            <w:r>
              <w:rPr>
                <w:rFonts w:ascii="Calibri"/>
                <w:spacing w:val="-2"/>
                <w:sz w:val="20"/>
              </w:rPr>
              <w:t>Pubmed)</w:t>
            </w:r>
          </w:p>
        </w:tc>
      </w:tr>
      <w:tr w14:paraId="0D79D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663" w:type="dxa"/>
            <w:shd w:val="clear" w:color="auto" w:fill="F9BE8F"/>
          </w:tcPr>
          <w:p w14:paraId="56B27483">
            <w:pPr>
              <w:pStyle w:val="8"/>
              <w:spacing w:before="1"/>
              <w:rPr>
                <w:rFonts w:ascii="Calibri"/>
                <w:b/>
                <w:sz w:val="20"/>
              </w:rPr>
            </w:pPr>
            <w:r>
              <w:rPr>
                <w:rFonts w:ascii="Calibri"/>
                <w:b/>
                <w:spacing w:val="-5"/>
                <w:sz w:val="20"/>
              </w:rPr>
              <w:t>16</w:t>
            </w:r>
          </w:p>
        </w:tc>
        <w:tc>
          <w:tcPr>
            <w:tcW w:w="1109" w:type="dxa"/>
            <w:shd w:val="clear" w:color="auto" w:fill="F9BE8F"/>
          </w:tcPr>
          <w:p w14:paraId="469D01CC">
            <w:pPr>
              <w:pStyle w:val="8"/>
              <w:spacing w:before="1"/>
              <w:ind w:left="105"/>
              <w:rPr>
                <w:rFonts w:ascii="Calibri"/>
                <w:b/>
                <w:sz w:val="20"/>
              </w:rPr>
            </w:pPr>
            <w:r>
              <w:rPr>
                <w:rFonts w:ascii="Calibri"/>
                <w:b/>
                <w:spacing w:val="-4"/>
                <w:sz w:val="20"/>
              </w:rPr>
              <w:t>2022</w:t>
            </w:r>
          </w:p>
        </w:tc>
        <w:tc>
          <w:tcPr>
            <w:tcW w:w="2408" w:type="dxa"/>
            <w:shd w:val="clear" w:color="auto" w:fill="F9BE8F"/>
          </w:tcPr>
          <w:p w14:paraId="79A135C6">
            <w:pPr>
              <w:pStyle w:val="8"/>
              <w:spacing w:before="1"/>
              <w:ind w:right="476"/>
              <w:jc w:val="both"/>
              <w:rPr>
                <w:rFonts w:ascii="Calibri"/>
                <w:sz w:val="20"/>
              </w:rPr>
            </w:pPr>
            <w:r>
              <w:rPr>
                <w:rFonts w:ascii="Calibri"/>
                <w:sz w:val="20"/>
              </w:rPr>
              <w:t>Dr. Leena Gautam Dr. Manoj</w:t>
            </w:r>
            <w:r>
              <w:rPr>
                <w:rFonts w:ascii="Calibri"/>
                <w:spacing w:val="-12"/>
                <w:sz w:val="20"/>
              </w:rPr>
              <w:t xml:space="preserve"> </w:t>
            </w:r>
            <w:r>
              <w:rPr>
                <w:rFonts w:ascii="Calibri"/>
                <w:sz w:val="20"/>
              </w:rPr>
              <w:t>Shamkuwar</w:t>
            </w:r>
            <w:r>
              <w:rPr>
                <w:rFonts w:ascii="Calibri"/>
                <w:spacing w:val="-11"/>
                <w:sz w:val="20"/>
              </w:rPr>
              <w:t xml:space="preserve"> </w:t>
            </w:r>
            <w:r>
              <w:rPr>
                <w:rFonts w:ascii="Calibri"/>
                <w:sz w:val="20"/>
              </w:rPr>
              <w:t>Dr. Nitin Jindal, et al</w:t>
            </w:r>
          </w:p>
        </w:tc>
        <w:tc>
          <w:tcPr>
            <w:tcW w:w="3113" w:type="dxa"/>
            <w:shd w:val="clear" w:color="auto" w:fill="F9BE8F"/>
          </w:tcPr>
          <w:p w14:paraId="652D70BF">
            <w:pPr>
              <w:pStyle w:val="8"/>
              <w:spacing w:before="1"/>
              <w:rPr>
                <w:rFonts w:ascii="Calibri"/>
                <w:sz w:val="20"/>
              </w:rPr>
            </w:pPr>
            <w:r>
              <w:rPr>
                <w:rFonts w:ascii="Calibri"/>
                <w:sz w:val="20"/>
              </w:rPr>
              <w:t>Mode of Action in Conventional Symptoms</w:t>
            </w:r>
            <w:r>
              <w:rPr>
                <w:rFonts w:ascii="Calibri"/>
                <w:spacing w:val="-10"/>
                <w:sz w:val="20"/>
              </w:rPr>
              <w:t xml:space="preserve"> </w:t>
            </w:r>
            <w:r>
              <w:rPr>
                <w:rFonts w:ascii="Calibri"/>
                <w:sz w:val="20"/>
              </w:rPr>
              <w:t>of</w:t>
            </w:r>
            <w:r>
              <w:rPr>
                <w:rFonts w:ascii="Calibri"/>
                <w:spacing w:val="-11"/>
                <w:sz w:val="20"/>
              </w:rPr>
              <w:t xml:space="preserve"> </w:t>
            </w:r>
            <w:r>
              <w:rPr>
                <w:rFonts w:ascii="Calibri"/>
                <w:sz w:val="20"/>
              </w:rPr>
              <w:t>Snehapan:</w:t>
            </w:r>
            <w:r>
              <w:rPr>
                <w:rFonts w:ascii="Calibri"/>
                <w:spacing w:val="-11"/>
                <w:sz w:val="20"/>
              </w:rPr>
              <w:t xml:space="preserve"> </w:t>
            </w:r>
            <w:r>
              <w:rPr>
                <w:rFonts w:ascii="Calibri"/>
                <w:sz w:val="20"/>
              </w:rPr>
              <w:t>A</w:t>
            </w:r>
            <w:r>
              <w:rPr>
                <w:rFonts w:ascii="Calibri"/>
                <w:spacing w:val="-11"/>
                <w:sz w:val="20"/>
              </w:rPr>
              <w:t xml:space="preserve"> </w:t>
            </w:r>
            <w:r>
              <w:rPr>
                <w:rFonts w:ascii="Calibri"/>
                <w:sz w:val="20"/>
              </w:rPr>
              <w:t xml:space="preserve">Review </w:t>
            </w:r>
            <w:r>
              <w:rPr>
                <w:rFonts w:ascii="Calibri"/>
                <w:spacing w:val="-2"/>
                <w:sz w:val="20"/>
              </w:rPr>
              <w:t>Article</w:t>
            </w:r>
          </w:p>
        </w:tc>
        <w:tc>
          <w:tcPr>
            <w:tcW w:w="2271" w:type="dxa"/>
            <w:shd w:val="clear" w:color="auto" w:fill="F9BE8F"/>
          </w:tcPr>
          <w:p w14:paraId="62C34254">
            <w:pPr>
              <w:pStyle w:val="8"/>
              <w:spacing w:before="1"/>
              <w:ind w:right="140"/>
              <w:rPr>
                <w:rFonts w:ascii="Calibri"/>
                <w:sz w:val="20"/>
              </w:rPr>
            </w:pPr>
            <w:r>
              <w:rPr>
                <w:rFonts w:ascii="Calibri"/>
                <w:sz w:val="20"/>
              </w:rPr>
              <w:t>International</w:t>
            </w:r>
            <w:r>
              <w:rPr>
                <w:rFonts w:ascii="Calibri"/>
                <w:spacing w:val="-12"/>
                <w:sz w:val="20"/>
              </w:rPr>
              <w:t xml:space="preserve"> </w:t>
            </w:r>
            <w:r>
              <w:rPr>
                <w:rFonts w:ascii="Calibri"/>
                <w:sz w:val="20"/>
              </w:rPr>
              <w:t>Journal</w:t>
            </w:r>
            <w:r>
              <w:rPr>
                <w:rFonts w:ascii="Calibri"/>
                <w:spacing w:val="-11"/>
                <w:sz w:val="20"/>
              </w:rPr>
              <w:t xml:space="preserve"> </w:t>
            </w:r>
            <w:r>
              <w:rPr>
                <w:rFonts w:ascii="Calibri"/>
                <w:sz w:val="20"/>
              </w:rPr>
              <w:t xml:space="preserve">of Advanced Research </w:t>
            </w:r>
            <w:r>
              <w:rPr>
                <w:rFonts w:ascii="Calibri"/>
                <w:spacing w:val="-2"/>
                <w:sz w:val="20"/>
              </w:rPr>
              <w:t>(IJAR)</w:t>
            </w:r>
          </w:p>
          <w:p w14:paraId="0AFACA06">
            <w:pPr>
              <w:pStyle w:val="8"/>
              <w:spacing w:line="244" w:lineRule="exact"/>
              <w:rPr>
                <w:rFonts w:ascii="Calibri"/>
                <w:sz w:val="20"/>
              </w:rPr>
            </w:pPr>
            <w:r>
              <w:rPr>
                <w:rFonts w:ascii="Calibri"/>
                <w:sz w:val="20"/>
              </w:rPr>
              <w:t>Int.</w:t>
            </w:r>
            <w:r>
              <w:rPr>
                <w:rFonts w:ascii="Calibri"/>
                <w:spacing w:val="-2"/>
                <w:sz w:val="20"/>
              </w:rPr>
              <w:t xml:space="preserve"> </w:t>
            </w:r>
            <w:r>
              <w:rPr>
                <w:rFonts w:ascii="Calibri"/>
                <w:spacing w:val="-5"/>
                <w:sz w:val="20"/>
              </w:rPr>
              <w:t>J.</w:t>
            </w:r>
          </w:p>
          <w:p w14:paraId="2C575261">
            <w:pPr>
              <w:pStyle w:val="8"/>
              <w:spacing w:before="1"/>
              <w:rPr>
                <w:rFonts w:ascii="Calibri"/>
                <w:sz w:val="20"/>
              </w:rPr>
            </w:pPr>
            <w:r>
              <w:rPr>
                <w:rFonts w:ascii="Calibri"/>
                <w:sz w:val="20"/>
              </w:rPr>
              <w:t>Adv.</w:t>
            </w:r>
            <w:r>
              <w:rPr>
                <w:rFonts w:ascii="Calibri"/>
                <w:spacing w:val="-5"/>
                <w:sz w:val="20"/>
              </w:rPr>
              <w:t xml:space="preserve"> </w:t>
            </w:r>
            <w:r>
              <w:rPr>
                <w:rFonts w:ascii="Calibri"/>
                <w:sz w:val="20"/>
              </w:rPr>
              <w:t>Res.</w:t>
            </w:r>
            <w:r>
              <w:rPr>
                <w:rFonts w:ascii="Calibri"/>
                <w:spacing w:val="-5"/>
                <w:sz w:val="20"/>
              </w:rPr>
              <w:t xml:space="preserve"> </w:t>
            </w:r>
            <w:r>
              <w:rPr>
                <w:rFonts w:ascii="Calibri"/>
                <w:sz w:val="20"/>
              </w:rPr>
              <w:t>10(09),</w:t>
            </w:r>
            <w:r>
              <w:rPr>
                <w:rFonts w:ascii="Calibri"/>
                <w:spacing w:val="-4"/>
                <w:sz w:val="20"/>
              </w:rPr>
              <w:t xml:space="preserve"> 326-</w:t>
            </w:r>
          </w:p>
          <w:p w14:paraId="3E8576FD">
            <w:pPr>
              <w:pStyle w:val="8"/>
              <w:spacing w:line="223" w:lineRule="exact"/>
              <w:rPr>
                <w:rFonts w:ascii="Calibri"/>
                <w:sz w:val="20"/>
              </w:rPr>
            </w:pPr>
            <w:r>
              <w:rPr>
                <w:rFonts w:ascii="Calibri"/>
                <w:spacing w:val="-5"/>
                <w:sz w:val="20"/>
              </w:rPr>
              <w:t>332</w:t>
            </w:r>
          </w:p>
        </w:tc>
      </w:tr>
      <w:tr w14:paraId="37073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663" w:type="dxa"/>
            <w:shd w:val="clear" w:color="auto" w:fill="F9BE8F"/>
          </w:tcPr>
          <w:p w14:paraId="300E4F8C">
            <w:pPr>
              <w:pStyle w:val="8"/>
              <w:spacing w:before="1"/>
              <w:rPr>
                <w:rFonts w:ascii="Calibri"/>
                <w:b/>
                <w:sz w:val="20"/>
              </w:rPr>
            </w:pPr>
            <w:r>
              <w:rPr>
                <w:rFonts w:ascii="Calibri"/>
                <w:b/>
                <w:spacing w:val="-5"/>
                <w:sz w:val="20"/>
              </w:rPr>
              <w:t>17</w:t>
            </w:r>
          </w:p>
        </w:tc>
        <w:tc>
          <w:tcPr>
            <w:tcW w:w="1109" w:type="dxa"/>
            <w:shd w:val="clear" w:color="auto" w:fill="F9BE8F"/>
          </w:tcPr>
          <w:p w14:paraId="52B7A122">
            <w:pPr>
              <w:pStyle w:val="8"/>
              <w:spacing w:before="1"/>
              <w:ind w:left="105"/>
              <w:rPr>
                <w:rFonts w:ascii="Calibri"/>
                <w:b/>
                <w:sz w:val="20"/>
              </w:rPr>
            </w:pPr>
            <w:r>
              <w:rPr>
                <w:rFonts w:ascii="Calibri"/>
                <w:b/>
                <w:spacing w:val="-4"/>
                <w:sz w:val="20"/>
              </w:rPr>
              <w:t>2022</w:t>
            </w:r>
          </w:p>
        </w:tc>
        <w:tc>
          <w:tcPr>
            <w:tcW w:w="2408" w:type="dxa"/>
            <w:shd w:val="clear" w:color="auto" w:fill="F9BE8F"/>
          </w:tcPr>
          <w:p w14:paraId="2F463C38">
            <w:pPr>
              <w:pStyle w:val="8"/>
              <w:rPr>
                <w:rFonts w:ascii="Calibri"/>
                <w:sz w:val="20"/>
              </w:rPr>
            </w:pPr>
            <w:r>
              <w:rPr>
                <w:rFonts w:ascii="Calibri"/>
                <w:sz w:val="20"/>
              </w:rPr>
              <w:t>Bhawna Bhardwaj, Nitin Jindal,</w:t>
            </w:r>
            <w:r>
              <w:rPr>
                <w:rFonts w:ascii="Calibri"/>
                <w:spacing w:val="-12"/>
                <w:sz w:val="20"/>
              </w:rPr>
              <w:t xml:space="preserve"> </w:t>
            </w:r>
            <w:r>
              <w:rPr>
                <w:rFonts w:ascii="Calibri"/>
                <w:sz w:val="20"/>
              </w:rPr>
              <w:t>Manoj</w:t>
            </w:r>
            <w:r>
              <w:rPr>
                <w:rFonts w:ascii="Calibri"/>
                <w:spacing w:val="-11"/>
                <w:sz w:val="20"/>
              </w:rPr>
              <w:t xml:space="preserve"> </w:t>
            </w:r>
            <w:r>
              <w:rPr>
                <w:rFonts w:ascii="Calibri"/>
                <w:sz w:val="20"/>
              </w:rPr>
              <w:t>Shamkuwar, Leena Gautam, Divya Panchal and Pritosh. S.</w:t>
            </w:r>
          </w:p>
          <w:p w14:paraId="081AE5C2">
            <w:pPr>
              <w:pStyle w:val="8"/>
              <w:spacing w:line="223" w:lineRule="exact"/>
              <w:rPr>
                <w:rFonts w:ascii="Calibri"/>
                <w:sz w:val="20"/>
              </w:rPr>
            </w:pPr>
            <w:r>
              <w:rPr>
                <w:rFonts w:ascii="Calibri"/>
                <w:spacing w:val="-2"/>
                <w:sz w:val="20"/>
              </w:rPr>
              <w:t>Moharana</w:t>
            </w:r>
          </w:p>
        </w:tc>
        <w:tc>
          <w:tcPr>
            <w:tcW w:w="3113" w:type="dxa"/>
            <w:shd w:val="clear" w:color="auto" w:fill="F9BE8F"/>
          </w:tcPr>
          <w:p w14:paraId="3B9B940E">
            <w:pPr>
              <w:pStyle w:val="8"/>
              <w:rPr>
                <w:rFonts w:ascii="Calibri"/>
                <w:sz w:val="20"/>
              </w:rPr>
            </w:pPr>
            <w:r>
              <w:rPr>
                <w:rFonts w:ascii="Calibri"/>
                <w:sz w:val="20"/>
              </w:rPr>
              <w:t>Role</w:t>
            </w:r>
            <w:r>
              <w:rPr>
                <w:rFonts w:ascii="Calibri"/>
                <w:spacing w:val="-7"/>
                <w:sz w:val="20"/>
              </w:rPr>
              <w:t xml:space="preserve"> </w:t>
            </w:r>
            <w:r>
              <w:rPr>
                <w:rFonts w:ascii="Calibri"/>
                <w:sz w:val="20"/>
              </w:rPr>
              <w:t>of</w:t>
            </w:r>
            <w:r>
              <w:rPr>
                <w:rFonts w:ascii="Calibri"/>
                <w:spacing w:val="-8"/>
                <w:sz w:val="20"/>
              </w:rPr>
              <w:t xml:space="preserve"> </w:t>
            </w:r>
            <w:r>
              <w:rPr>
                <w:rFonts w:ascii="Calibri"/>
                <w:sz w:val="20"/>
              </w:rPr>
              <w:t>Ama</w:t>
            </w:r>
            <w:r>
              <w:rPr>
                <w:rFonts w:ascii="Calibri"/>
                <w:spacing w:val="-6"/>
                <w:sz w:val="20"/>
              </w:rPr>
              <w:t xml:space="preserve"> </w:t>
            </w:r>
            <w:r>
              <w:rPr>
                <w:rFonts w:ascii="Calibri"/>
                <w:sz w:val="20"/>
              </w:rPr>
              <w:t>in</w:t>
            </w:r>
            <w:r>
              <w:rPr>
                <w:rFonts w:ascii="Calibri"/>
                <w:spacing w:val="-6"/>
                <w:sz w:val="20"/>
              </w:rPr>
              <w:t xml:space="preserve"> </w:t>
            </w:r>
            <w:r>
              <w:rPr>
                <w:rFonts w:ascii="Calibri"/>
                <w:sz w:val="20"/>
              </w:rPr>
              <w:t>the</w:t>
            </w:r>
            <w:r>
              <w:rPr>
                <w:rFonts w:ascii="Calibri"/>
                <w:spacing w:val="-7"/>
                <w:sz w:val="20"/>
              </w:rPr>
              <w:t xml:space="preserve"> </w:t>
            </w:r>
            <w:r>
              <w:rPr>
                <w:rFonts w:ascii="Calibri"/>
                <w:sz w:val="20"/>
              </w:rPr>
              <w:t>manifestation</w:t>
            </w:r>
            <w:r>
              <w:rPr>
                <w:rFonts w:ascii="Calibri"/>
                <w:spacing w:val="-6"/>
                <w:sz w:val="20"/>
              </w:rPr>
              <w:t xml:space="preserve"> </w:t>
            </w:r>
            <w:r>
              <w:rPr>
                <w:rFonts w:ascii="Calibri"/>
                <w:sz w:val="20"/>
              </w:rPr>
              <w:t>of the disease: a critical</w:t>
            </w:r>
          </w:p>
          <w:p w14:paraId="45B07C76">
            <w:pPr>
              <w:pStyle w:val="8"/>
              <w:rPr>
                <w:rFonts w:ascii="Calibri"/>
                <w:sz w:val="20"/>
              </w:rPr>
            </w:pPr>
            <w:r>
              <w:rPr>
                <w:rFonts w:ascii="Calibri"/>
                <w:spacing w:val="-2"/>
                <w:sz w:val="20"/>
              </w:rPr>
              <w:t>Review</w:t>
            </w:r>
          </w:p>
        </w:tc>
        <w:tc>
          <w:tcPr>
            <w:tcW w:w="2271" w:type="dxa"/>
            <w:shd w:val="clear" w:color="auto" w:fill="F9BE8F"/>
          </w:tcPr>
          <w:p w14:paraId="3CF81A70">
            <w:pPr>
              <w:pStyle w:val="8"/>
              <w:rPr>
                <w:rFonts w:ascii="Calibri"/>
                <w:sz w:val="20"/>
              </w:rPr>
            </w:pPr>
            <w:r>
              <w:rPr>
                <w:rFonts w:ascii="Calibri"/>
                <w:sz w:val="20"/>
              </w:rPr>
              <w:t>International</w:t>
            </w:r>
            <w:r>
              <w:rPr>
                <w:rFonts w:ascii="Calibri"/>
                <w:spacing w:val="-12"/>
                <w:sz w:val="20"/>
              </w:rPr>
              <w:t xml:space="preserve"> </w:t>
            </w:r>
            <w:r>
              <w:rPr>
                <w:rFonts w:ascii="Calibri"/>
                <w:sz w:val="20"/>
              </w:rPr>
              <w:t>Journal</w:t>
            </w:r>
            <w:r>
              <w:rPr>
                <w:rFonts w:ascii="Calibri"/>
                <w:spacing w:val="-11"/>
                <w:sz w:val="20"/>
              </w:rPr>
              <w:t xml:space="preserve"> </w:t>
            </w:r>
            <w:r>
              <w:rPr>
                <w:rFonts w:ascii="Calibri"/>
                <w:sz w:val="20"/>
              </w:rPr>
              <w:t>of Scientific Research</w:t>
            </w:r>
          </w:p>
          <w:p w14:paraId="0590CEDC">
            <w:pPr>
              <w:pStyle w:val="8"/>
              <w:rPr>
                <w:rFonts w:ascii="Calibri" w:hAnsi="Calibri"/>
                <w:sz w:val="20"/>
              </w:rPr>
            </w:pPr>
            <w:r>
              <w:rPr>
                <w:rFonts w:ascii="Calibri" w:hAnsi="Calibri"/>
                <w:sz w:val="20"/>
              </w:rPr>
              <w:t>IJSR</w:t>
            </w:r>
            <w:r>
              <w:rPr>
                <w:rFonts w:ascii="Calibri" w:hAnsi="Calibri"/>
                <w:spacing w:val="-5"/>
                <w:sz w:val="20"/>
              </w:rPr>
              <w:t xml:space="preserve"> </w:t>
            </w:r>
            <w:r>
              <w:rPr>
                <w:rFonts w:ascii="Calibri" w:hAnsi="Calibri"/>
                <w:sz w:val="20"/>
              </w:rPr>
              <w:t>11</w:t>
            </w:r>
            <w:r>
              <w:rPr>
                <w:rFonts w:ascii="Calibri" w:hAnsi="Calibri"/>
                <w:spacing w:val="-4"/>
                <w:sz w:val="20"/>
              </w:rPr>
              <w:t xml:space="preserve"> </w:t>
            </w:r>
            <w:r>
              <w:rPr>
                <w:rFonts w:ascii="Calibri" w:hAnsi="Calibri"/>
                <w:sz w:val="20"/>
              </w:rPr>
              <w:t>(07),</w:t>
            </w:r>
            <w:r>
              <w:rPr>
                <w:rFonts w:ascii="Calibri" w:hAnsi="Calibri"/>
                <w:spacing w:val="-3"/>
                <w:sz w:val="20"/>
              </w:rPr>
              <w:t xml:space="preserve"> </w:t>
            </w:r>
            <w:r>
              <w:rPr>
                <w:rFonts w:ascii="Calibri" w:hAnsi="Calibri"/>
                <w:sz w:val="20"/>
              </w:rPr>
              <w:t>2277</w:t>
            </w:r>
            <w:r>
              <w:rPr>
                <w:rFonts w:ascii="Calibri" w:hAnsi="Calibri"/>
                <w:spacing w:val="-2"/>
                <w:sz w:val="20"/>
              </w:rPr>
              <w:t xml:space="preserve"> </w:t>
            </w:r>
            <w:r>
              <w:rPr>
                <w:rFonts w:ascii="Calibri" w:hAnsi="Calibri"/>
                <w:sz w:val="20"/>
              </w:rPr>
              <w:t>–</w:t>
            </w:r>
            <w:r>
              <w:rPr>
                <w:rFonts w:ascii="Calibri" w:hAnsi="Calibri"/>
                <w:spacing w:val="-4"/>
                <w:sz w:val="20"/>
              </w:rPr>
              <w:t xml:space="preserve"> 8179</w:t>
            </w:r>
          </w:p>
        </w:tc>
      </w:tr>
      <w:tr w14:paraId="5997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663" w:type="dxa"/>
            <w:shd w:val="clear" w:color="auto" w:fill="F9BE8F"/>
          </w:tcPr>
          <w:p w14:paraId="5BEB380B">
            <w:pPr>
              <w:pStyle w:val="8"/>
              <w:spacing w:before="3"/>
              <w:rPr>
                <w:rFonts w:ascii="Calibri"/>
                <w:b/>
                <w:sz w:val="20"/>
              </w:rPr>
            </w:pPr>
            <w:r>
              <w:rPr>
                <w:rFonts w:ascii="Calibri"/>
                <w:b/>
                <w:spacing w:val="-5"/>
                <w:sz w:val="20"/>
              </w:rPr>
              <w:t>18</w:t>
            </w:r>
          </w:p>
        </w:tc>
        <w:tc>
          <w:tcPr>
            <w:tcW w:w="1109" w:type="dxa"/>
            <w:shd w:val="clear" w:color="auto" w:fill="F9BE8F"/>
          </w:tcPr>
          <w:p w14:paraId="6679F479">
            <w:pPr>
              <w:pStyle w:val="8"/>
              <w:spacing w:before="3"/>
              <w:ind w:left="105"/>
              <w:rPr>
                <w:rFonts w:ascii="Calibri"/>
                <w:b/>
                <w:sz w:val="20"/>
              </w:rPr>
            </w:pPr>
            <w:r>
              <w:rPr>
                <w:rFonts w:ascii="Calibri"/>
                <w:b/>
                <w:spacing w:val="-4"/>
                <w:sz w:val="20"/>
              </w:rPr>
              <w:t>2022</w:t>
            </w:r>
          </w:p>
        </w:tc>
        <w:tc>
          <w:tcPr>
            <w:tcW w:w="2408" w:type="dxa"/>
            <w:shd w:val="clear" w:color="auto" w:fill="F9BE8F"/>
          </w:tcPr>
          <w:p w14:paraId="0CD0CB6F">
            <w:pPr>
              <w:pStyle w:val="8"/>
              <w:spacing w:before="1"/>
              <w:ind w:right="95"/>
              <w:rPr>
                <w:rFonts w:ascii="Calibri"/>
                <w:sz w:val="20"/>
              </w:rPr>
            </w:pPr>
            <w:r>
              <w:rPr>
                <w:rFonts w:ascii="Calibri"/>
                <w:sz w:val="20"/>
              </w:rPr>
              <w:t>Dr.Divya Panchal, Dr. Manoj</w:t>
            </w:r>
            <w:r>
              <w:rPr>
                <w:rFonts w:ascii="Calibri"/>
                <w:spacing w:val="-12"/>
                <w:sz w:val="20"/>
              </w:rPr>
              <w:t xml:space="preserve"> </w:t>
            </w:r>
            <w:r>
              <w:rPr>
                <w:rFonts w:ascii="Calibri"/>
                <w:sz w:val="20"/>
              </w:rPr>
              <w:t>Shamkuwar,</w:t>
            </w:r>
            <w:r>
              <w:rPr>
                <w:rFonts w:ascii="Calibri"/>
                <w:spacing w:val="-11"/>
                <w:sz w:val="20"/>
              </w:rPr>
              <w:t xml:space="preserve"> </w:t>
            </w:r>
            <w:r>
              <w:rPr>
                <w:rFonts w:ascii="Calibri"/>
                <w:sz w:val="20"/>
              </w:rPr>
              <w:t>Dr. Nitin Jindal et al</w:t>
            </w:r>
          </w:p>
        </w:tc>
        <w:tc>
          <w:tcPr>
            <w:tcW w:w="3113" w:type="dxa"/>
            <w:shd w:val="clear" w:color="auto" w:fill="F9BE8F"/>
          </w:tcPr>
          <w:p w14:paraId="36F5A1E5">
            <w:pPr>
              <w:pStyle w:val="8"/>
              <w:spacing w:before="1"/>
              <w:rPr>
                <w:rFonts w:ascii="Calibri"/>
                <w:sz w:val="20"/>
              </w:rPr>
            </w:pPr>
            <w:r>
              <w:rPr>
                <w:rFonts w:ascii="Calibri"/>
                <w:sz w:val="20"/>
              </w:rPr>
              <w:t>Use</w:t>
            </w:r>
            <w:r>
              <w:rPr>
                <w:rFonts w:ascii="Calibri"/>
                <w:spacing w:val="-8"/>
                <w:sz w:val="20"/>
              </w:rPr>
              <w:t xml:space="preserve"> </w:t>
            </w:r>
            <w:r>
              <w:rPr>
                <w:rFonts w:ascii="Calibri"/>
                <w:sz w:val="20"/>
              </w:rPr>
              <w:t>of</w:t>
            </w:r>
            <w:r>
              <w:rPr>
                <w:rFonts w:ascii="Calibri"/>
                <w:spacing w:val="-9"/>
                <w:sz w:val="20"/>
              </w:rPr>
              <w:t xml:space="preserve"> </w:t>
            </w:r>
            <w:r>
              <w:rPr>
                <w:rFonts w:ascii="Calibri"/>
                <w:sz w:val="20"/>
              </w:rPr>
              <w:t>sthanika</w:t>
            </w:r>
            <w:r>
              <w:rPr>
                <w:rFonts w:ascii="Calibri"/>
                <w:spacing w:val="-8"/>
                <w:sz w:val="20"/>
              </w:rPr>
              <w:t xml:space="preserve"> </w:t>
            </w:r>
            <w:r>
              <w:rPr>
                <w:rFonts w:ascii="Calibri"/>
                <w:sz w:val="20"/>
              </w:rPr>
              <w:t>(external)</w:t>
            </w:r>
            <w:r>
              <w:rPr>
                <w:rFonts w:ascii="Calibri"/>
                <w:spacing w:val="-8"/>
                <w:sz w:val="20"/>
              </w:rPr>
              <w:t xml:space="preserve"> </w:t>
            </w:r>
            <w:r>
              <w:rPr>
                <w:rFonts w:ascii="Calibri"/>
                <w:sz w:val="20"/>
              </w:rPr>
              <w:t>basti</w:t>
            </w:r>
            <w:r>
              <w:rPr>
                <w:rFonts w:ascii="Calibri"/>
                <w:spacing w:val="-8"/>
                <w:sz w:val="20"/>
              </w:rPr>
              <w:t xml:space="preserve"> </w:t>
            </w:r>
            <w:r>
              <w:rPr>
                <w:rFonts w:ascii="Calibri"/>
                <w:sz w:val="20"/>
              </w:rPr>
              <w:t>in spondylitis diseases</w:t>
            </w:r>
          </w:p>
        </w:tc>
        <w:tc>
          <w:tcPr>
            <w:tcW w:w="2271" w:type="dxa"/>
            <w:shd w:val="clear" w:color="auto" w:fill="F9BE8F"/>
          </w:tcPr>
          <w:p w14:paraId="034AE3B4">
            <w:pPr>
              <w:pStyle w:val="8"/>
              <w:spacing w:before="1"/>
              <w:ind w:right="140"/>
              <w:rPr>
                <w:rFonts w:ascii="Calibri"/>
                <w:sz w:val="20"/>
              </w:rPr>
            </w:pPr>
            <w:r>
              <w:rPr>
                <w:rFonts w:ascii="Calibri"/>
                <w:sz w:val="20"/>
              </w:rPr>
              <w:t>Inter Jourof Advanced Research (IJAR)Int. J. Adv.</w:t>
            </w:r>
            <w:r>
              <w:rPr>
                <w:rFonts w:ascii="Calibri"/>
                <w:spacing w:val="-12"/>
                <w:sz w:val="20"/>
              </w:rPr>
              <w:t xml:space="preserve"> </w:t>
            </w:r>
            <w:r>
              <w:rPr>
                <w:rFonts w:ascii="Calibri"/>
                <w:sz w:val="20"/>
              </w:rPr>
              <w:t>Res.</w:t>
            </w:r>
            <w:r>
              <w:rPr>
                <w:rFonts w:ascii="Calibri"/>
                <w:spacing w:val="-11"/>
                <w:sz w:val="20"/>
              </w:rPr>
              <w:t xml:space="preserve"> </w:t>
            </w:r>
            <w:r>
              <w:rPr>
                <w:rFonts w:ascii="Calibri"/>
                <w:sz w:val="20"/>
              </w:rPr>
              <w:t>10(05),</w:t>
            </w:r>
            <w:r>
              <w:rPr>
                <w:rFonts w:ascii="Calibri"/>
                <w:spacing w:val="-11"/>
                <w:sz w:val="20"/>
              </w:rPr>
              <w:t xml:space="preserve"> </w:t>
            </w:r>
            <w:r>
              <w:rPr>
                <w:rFonts w:ascii="Calibri"/>
                <w:sz w:val="20"/>
              </w:rPr>
              <w:t>1148-</w:t>
            </w:r>
          </w:p>
          <w:p w14:paraId="2B1E1132">
            <w:pPr>
              <w:pStyle w:val="8"/>
              <w:spacing w:line="223" w:lineRule="exact"/>
              <w:rPr>
                <w:rFonts w:ascii="Calibri"/>
                <w:sz w:val="20"/>
              </w:rPr>
            </w:pPr>
            <w:r>
              <w:rPr>
                <w:rFonts w:ascii="Calibri"/>
                <w:spacing w:val="-4"/>
                <w:sz w:val="20"/>
              </w:rPr>
              <w:t>1152</w:t>
            </w:r>
          </w:p>
        </w:tc>
      </w:tr>
      <w:tr w14:paraId="644BB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663" w:type="dxa"/>
            <w:shd w:val="clear" w:color="auto" w:fill="F9BE8F"/>
          </w:tcPr>
          <w:p w14:paraId="056C90DC">
            <w:pPr>
              <w:pStyle w:val="8"/>
              <w:spacing w:before="3"/>
              <w:rPr>
                <w:rFonts w:ascii="Calibri"/>
                <w:b/>
                <w:sz w:val="20"/>
              </w:rPr>
            </w:pPr>
            <w:r>
              <w:rPr>
                <w:rFonts w:ascii="Calibri"/>
                <w:b/>
                <w:spacing w:val="-5"/>
                <w:sz w:val="20"/>
              </w:rPr>
              <w:t>19</w:t>
            </w:r>
          </w:p>
        </w:tc>
        <w:tc>
          <w:tcPr>
            <w:tcW w:w="1109" w:type="dxa"/>
            <w:shd w:val="clear" w:color="auto" w:fill="F9BE8F"/>
          </w:tcPr>
          <w:p w14:paraId="03D145AB">
            <w:pPr>
              <w:pStyle w:val="8"/>
              <w:spacing w:before="3"/>
              <w:ind w:left="105"/>
              <w:rPr>
                <w:rFonts w:ascii="Calibri"/>
                <w:b/>
                <w:sz w:val="20"/>
              </w:rPr>
            </w:pPr>
            <w:r>
              <w:rPr>
                <w:rFonts w:ascii="Calibri"/>
                <w:b/>
                <w:spacing w:val="-4"/>
                <w:sz w:val="20"/>
              </w:rPr>
              <w:t>2022</w:t>
            </w:r>
          </w:p>
        </w:tc>
        <w:tc>
          <w:tcPr>
            <w:tcW w:w="2408" w:type="dxa"/>
            <w:shd w:val="clear" w:color="auto" w:fill="F9BE8F"/>
          </w:tcPr>
          <w:p w14:paraId="0E011125">
            <w:pPr>
              <w:pStyle w:val="8"/>
              <w:spacing w:before="1"/>
              <w:rPr>
                <w:rFonts w:ascii="Calibri"/>
                <w:sz w:val="20"/>
              </w:rPr>
            </w:pPr>
            <w:r>
              <w:rPr>
                <w:rFonts w:ascii="Calibri"/>
                <w:sz w:val="20"/>
              </w:rPr>
              <w:t>Manoj K. Shamkuwar, Shivshankar</w:t>
            </w:r>
            <w:r>
              <w:rPr>
                <w:rFonts w:ascii="Calibri"/>
                <w:spacing w:val="-12"/>
                <w:sz w:val="20"/>
              </w:rPr>
              <w:t xml:space="preserve"> </w:t>
            </w:r>
            <w:r>
              <w:rPr>
                <w:rFonts w:ascii="Calibri"/>
                <w:sz w:val="20"/>
              </w:rPr>
              <w:t>Rajput,</w:t>
            </w:r>
            <w:r>
              <w:rPr>
                <w:rFonts w:ascii="Calibri"/>
                <w:spacing w:val="-11"/>
                <w:sz w:val="20"/>
              </w:rPr>
              <w:t xml:space="preserve"> </w:t>
            </w:r>
            <w:r>
              <w:rPr>
                <w:rFonts w:ascii="Calibri"/>
                <w:sz w:val="20"/>
              </w:rPr>
              <w:t>et</w:t>
            </w:r>
            <w:r>
              <w:rPr>
                <w:rFonts w:ascii="Calibri"/>
                <w:spacing w:val="-11"/>
                <w:sz w:val="20"/>
              </w:rPr>
              <w:t xml:space="preserve"> </w:t>
            </w:r>
            <w:r>
              <w:rPr>
                <w:rFonts w:ascii="Calibri"/>
                <w:sz w:val="20"/>
              </w:rPr>
              <w:t>al</w:t>
            </w:r>
          </w:p>
        </w:tc>
        <w:tc>
          <w:tcPr>
            <w:tcW w:w="3113" w:type="dxa"/>
            <w:shd w:val="clear" w:color="auto" w:fill="F9BE8F"/>
          </w:tcPr>
          <w:p w14:paraId="4A415E18">
            <w:pPr>
              <w:pStyle w:val="8"/>
              <w:spacing w:line="240" w:lineRule="atLeast"/>
              <w:ind w:right="134"/>
              <w:rPr>
                <w:rFonts w:ascii="Calibri" w:hAnsi="Calibri"/>
                <w:sz w:val="20"/>
              </w:rPr>
            </w:pPr>
            <w:r>
              <w:rPr>
                <w:rFonts w:ascii="Calibri" w:hAnsi="Calibri"/>
                <w:sz w:val="20"/>
              </w:rPr>
              <w:t>Ayurveda</w:t>
            </w:r>
            <w:r>
              <w:rPr>
                <w:rFonts w:ascii="Calibri" w:hAnsi="Calibri"/>
                <w:spacing w:val="-11"/>
                <w:sz w:val="20"/>
              </w:rPr>
              <w:t xml:space="preserve"> </w:t>
            </w:r>
            <w:r>
              <w:rPr>
                <w:rFonts w:ascii="Calibri" w:hAnsi="Calibri"/>
                <w:sz w:val="20"/>
              </w:rPr>
              <w:t>formulation</w:t>
            </w:r>
            <w:r>
              <w:rPr>
                <w:rFonts w:ascii="Calibri" w:hAnsi="Calibri"/>
                <w:spacing w:val="-10"/>
                <w:sz w:val="20"/>
              </w:rPr>
              <w:t xml:space="preserve"> </w:t>
            </w:r>
            <w:r>
              <w:rPr>
                <w:rFonts w:ascii="Calibri" w:hAnsi="Calibri"/>
                <w:sz w:val="20"/>
              </w:rPr>
              <w:t>AYUSH</w:t>
            </w:r>
            <w:r>
              <w:rPr>
                <w:rFonts w:ascii="Calibri" w:hAnsi="Calibri"/>
                <w:spacing w:val="-10"/>
                <w:sz w:val="20"/>
              </w:rPr>
              <w:t xml:space="preserve"> </w:t>
            </w:r>
            <w:r>
              <w:rPr>
                <w:rFonts w:ascii="Calibri" w:hAnsi="Calibri"/>
                <w:sz w:val="20"/>
              </w:rPr>
              <w:t>64</w:t>
            </w:r>
            <w:r>
              <w:rPr>
                <w:rFonts w:ascii="Calibri" w:hAnsi="Calibri"/>
                <w:spacing w:val="-10"/>
                <w:sz w:val="20"/>
              </w:rPr>
              <w:t xml:space="preserve"> </w:t>
            </w:r>
            <w:r>
              <w:rPr>
                <w:rFonts w:ascii="Calibri" w:hAnsi="Calibri"/>
                <w:sz w:val="20"/>
              </w:rPr>
              <w:t>in asymptomatic and mild COVID-19 infection—A single-arm, open- label, prospective, pilot study</w:t>
            </w:r>
          </w:p>
        </w:tc>
        <w:tc>
          <w:tcPr>
            <w:tcW w:w="2271" w:type="dxa"/>
            <w:shd w:val="clear" w:color="auto" w:fill="F9BE8F"/>
          </w:tcPr>
          <w:p w14:paraId="7AB506E6">
            <w:pPr>
              <w:pStyle w:val="8"/>
              <w:spacing w:before="1"/>
              <w:ind w:right="312"/>
              <w:rPr>
                <w:rFonts w:ascii="Calibri" w:hAnsi="Calibri"/>
                <w:sz w:val="20"/>
              </w:rPr>
            </w:pPr>
            <w:r>
              <w:rPr>
                <w:rFonts w:ascii="Calibri" w:hAnsi="Calibri"/>
                <w:color w:val="000000"/>
                <w:sz w:val="20"/>
                <w:shd w:val="clear" w:color="auto" w:fill="FFFFFF"/>
              </w:rPr>
              <w:t>Journal</w:t>
            </w:r>
            <w:r>
              <w:rPr>
                <w:rFonts w:ascii="Calibri" w:hAnsi="Calibri"/>
                <w:color w:val="000000"/>
                <w:spacing w:val="-12"/>
                <w:sz w:val="20"/>
                <w:shd w:val="clear" w:color="auto" w:fill="FFFFFF"/>
              </w:rPr>
              <w:t xml:space="preserve"> </w:t>
            </w:r>
            <w:r>
              <w:rPr>
                <w:rFonts w:ascii="Calibri" w:hAnsi="Calibri"/>
                <w:color w:val="000000"/>
                <w:sz w:val="20"/>
                <w:shd w:val="clear" w:color="auto" w:fill="FFFFFF"/>
              </w:rPr>
              <w:t>of</w:t>
            </w:r>
            <w:r>
              <w:rPr>
                <w:rFonts w:ascii="Calibri" w:hAnsi="Calibri"/>
                <w:color w:val="000000"/>
                <w:spacing w:val="-11"/>
                <w:sz w:val="20"/>
                <w:shd w:val="clear" w:color="auto" w:fill="FFFFFF"/>
              </w:rPr>
              <w:t xml:space="preserve"> </w:t>
            </w:r>
            <w:r>
              <w:rPr>
                <w:rFonts w:ascii="Calibri" w:hAnsi="Calibri"/>
                <w:color w:val="000000"/>
                <w:sz w:val="20"/>
                <w:shd w:val="clear" w:color="auto" w:fill="FFFFFF"/>
              </w:rPr>
              <w:t>Research</w:t>
            </w:r>
            <w:r>
              <w:rPr>
                <w:rFonts w:ascii="Calibri" w:hAnsi="Calibri"/>
                <w:color w:val="000000"/>
                <w:spacing w:val="-11"/>
                <w:sz w:val="20"/>
                <w:shd w:val="clear" w:color="auto" w:fill="FFFFFF"/>
              </w:rPr>
              <w:t xml:space="preserve"> </w:t>
            </w:r>
            <w:r>
              <w:rPr>
                <w:rFonts w:ascii="Calibri" w:hAnsi="Calibri"/>
                <w:color w:val="000000"/>
                <w:sz w:val="20"/>
                <w:shd w:val="clear" w:color="auto" w:fill="FFFFFF"/>
              </w:rPr>
              <w:t>in</w:t>
            </w:r>
            <w:r>
              <w:rPr>
                <w:rFonts w:ascii="Calibri" w:hAnsi="Calibri"/>
                <w:color w:val="000000"/>
                <w:sz w:val="20"/>
              </w:rPr>
              <w:t xml:space="preserve"> </w:t>
            </w:r>
            <w:r>
              <w:rPr>
                <w:rFonts w:ascii="Calibri" w:hAnsi="Calibri"/>
                <w:color w:val="000000"/>
                <w:sz w:val="20"/>
                <w:shd w:val="clear" w:color="auto" w:fill="FFFFFF"/>
              </w:rPr>
              <w:t>Ayurvedic Sciences</w:t>
            </w:r>
            <w:r>
              <w:rPr>
                <w:rFonts w:ascii="Calibri" w:hAnsi="Calibri"/>
                <w:color w:val="000000"/>
                <w:sz w:val="20"/>
              </w:rPr>
              <w:t xml:space="preserve"> </w:t>
            </w:r>
            <w:r>
              <w:rPr>
                <w:rFonts w:ascii="Calibri" w:hAnsi="Calibri"/>
                <w:color w:val="000000"/>
                <w:sz w:val="20"/>
                <w:shd w:val="clear" w:color="auto" w:fill="FFFFFF"/>
              </w:rPr>
              <w:t>6(2):p</w:t>
            </w:r>
            <w:r>
              <w:rPr>
                <w:rFonts w:ascii="Calibri" w:hAnsi="Calibri"/>
                <w:color w:val="000000"/>
                <w:spacing w:val="-4"/>
                <w:sz w:val="20"/>
                <w:shd w:val="clear" w:color="auto" w:fill="FFFFFF"/>
              </w:rPr>
              <w:t xml:space="preserve"> </w:t>
            </w:r>
            <w:r>
              <w:rPr>
                <w:rFonts w:ascii="Calibri" w:hAnsi="Calibri"/>
                <w:color w:val="000000"/>
                <w:sz w:val="20"/>
                <w:shd w:val="clear" w:color="auto" w:fill="FFFFFF"/>
              </w:rPr>
              <w:t>53-64,</w:t>
            </w:r>
            <w:r>
              <w:rPr>
                <w:rFonts w:ascii="Calibri" w:hAnsi="Calibri"/>
                <w:color w:val="000000"/>
                <w:spacing w:val="-4"/>
                <w:sz w:val="20"/>
                <w:shd w:val="clear" w:color="auto" w:fill="FFFFFF"/>
              </w:rPr>
              <w:t xml:space="preserve"> </w:t>
            </w:r>
            <w:r>
              <w:rPr>
                <w:rFonts w:ascii="Calibri" w:hAnsi="Calibri"/>
                <w:color w:val="000000"/>
                <w:sz w:val="20"/>
                <w:shd w:val="clear" w:color="auto" w:fill="FFFFFF"/>
              </w:rPr>
              <w:t>Apr–Jun</w:t>
            </w:r>
          </w:p>
          <w:p w14:paraId="05E031BD">
            <w:pPr>
              <w:pStyle w:val="8"/>
              <w:spacing w:before="2" w:line="223" w:lineRule="exact"/>
              <w:rPr>
                <w:rFonts w:ascii="Calibri"/>
                <w:sz w:val="20"/>
              </w:rPr>
            </w:pPr>
            <w:r>
              <w:rPr>
                <w:rFonts w:ascii="Calibri"/>
                <w:color w:val="000000"/>
                <w:spacing w:val="-2"/>
                <w:sz w:val="20"/>
                <w:shd w:val="clear" w:color="auto" w:fill="FFFFFF"/>
              </w:rPr>
              <w:t>2022.</w:t>
            </w:r>
          </w:p>
        </w:tc>
      </w:tr>
      <w:tr w14:paraId="7DFFF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663" w:type="dxa"/>
            <w:shd w:val="clear" w:color="auto" w:fill="F9BE8F"/>
          </w:tcPr>
          <w:p w14:paraId="60E74BA5">
            <w:pPr>
              <w:pStyle w:val="8"/>
              <w:spacing w:before="1"/>
              <w:rPr>
                <w:rFonts w:ascii="Calibri"/>
                <w:b/>
                <w:sz w:val="20"/>
              </w:rPr>
            </w:pPr>
            <w:r>
              <w:rPr>
                <w:rFonts w:ascii="Calibri"/>
                <w:b/>
                <w:spacing w:val="-5"/>
                <w:sz w:val="20"/>
              </w:rPr>
              <w:t>20</w:t>
            </w:r>
          </w:p>
        </w:tc>
        <w:tc>
          <w:tcPr>
            <w:tcW w:w="1109" w:type="dxa"/>
            <w:shd w:val="clear" w:color="auto" w:fill="F9BE8F"/>
          </w:tcPr>
          <w:p w14:paraId="25976C93">
            <w:pPr>
              <w:pStyle w:val="8"/>
              <w:spacing w:before="1"/>
              <w:ind w:left="105"/>
              <w:rPr>
                <w:rFonts w:ascii="Calibri"/>
                <w:b/>
                <w:sz w:val="20"/>
              </w:rPr>
            </w:pPr>
            <w:r>
              <w:rPr>
                <w:rFonts w:ascii="Calibri"/>
                <w:b/>
                <w:spacing w:val="-4"/>
                <w:sz w:val="20"/>
              </w:rPr>
              <w:t>2023</w:t>
            </w:r>
          </w:p>
        </w:tc>
        <w:tc>
          <w:tcPr>
            <w:tcW w:w="2408" w:type="dxa"/>
            <w:shd w:val="clear" w:color="auto" w:fill="F9BE8F"/>
          </w:tcPr>
          <w:p w14:paraId="42C7C336">
            <w:pPr>
              <w:pStyle w:val="8"/>
              <w:ind w:right="155"/>
              <w:rPr>
                <w:rFonts w:ascii="Calibri"/>
                <w:sz w:val="20"/>
              </w:rPr>
            </w:pPr>
            <w:r>
              <w:rPr>
                <w:rFonts w:ascii="Calibri"/>
                <w:sz w:val="20"/>
              </w:rPr>
              <w:t>Pritosh</w:t>
            </w:r>
            <w:r>
              <w:rPr>
                <w:rFonts w:ascii="Calibri"/>
                <w:spacing w:val="-12"/>
                <w:sz w:val="20"/>
              </w:rPr>
              <w:t xml:space="preserve"> </w:t>
            </w:r>
            <w:r>
              <w:rPr>
                <w:rFonts w:ascii="Calibri"/>
                <w:sz w:val="20"/>
              </w:rPr>
              <w:t>Sundar</w:t>
            </w:r>
            <w:r>
              <w:rPr>
                <w:rFonts w:ascii="Calibri"/>
                <w:spacing w:val="-11"/>
                <w:sz w:val="20"/>
              </w:rPr>
              <w:t xml:space="preserve"> </w:t>
            </w:r>
            <w:r>
              <w:rPr>
                <w:rFonts w:ascii="Calibri"/>
                <w:sz w:val="20"/>
              </w:rPr>
              <w:t xml:space="preserve">Moharana, </w:t>
            </w:r>
            <w:r>
              <w:rPr>
                <w:rFonts w:ascii="Calibri"/>
                <w:b/>
                <w:sz w:val="20"/>
              </w:rPr>
              <w:t>Manoj</w:t>
            </w:r>
            <w:r>
              <w:rPr>
                <w:rFonts w:ascii="Calibri"/>
                <w:b/>
                <w:spacing w:val="-11"/>
                <w:sz w:val="20"/>
              </w:rPr>
              <w:t xml:space="preserve"> </w:t>
            </w:r>
            <w:r>
              <w:rPr>
                <w:rFonts w:ascii="Calibri"/>
                <w:b/>
                <w:sz w:val="20"/>
              </w:rPr>
              <w:t>Shamkuwar,</w:t>
            </w:r>
            <w:r>
              <w:rPr>
                <w:rFonts w:ascii="Calibri"/>
                <w:b/>
                <w:spacing w:val="-10"/>
                <w:sz w:val="20"/>
              </w:rPr>
              <w:t xml:space="preserve"> </w:t>
            </w:r>
            <w:r>
              <w:rPr>
                <w:rFonts w:ascii="Calibri"/>
                <w:sz w:val="20"/>
              </w:rPr>
              <w:t>Divya Panchal, Bhawna Bhardwaj, Leena Gautam</w:t>
            </w:r>
          </w:p>
        </w:tc>
        <w:tc>
          <w:tcPr>
            <w:tcW w:w="3113" w:type="dxa"/>
            <w:shd w:val="clear" w:color="auto" w:fill="F9BE8F"/>
          </w:tcPr>
          <w:p w14:paraId="7B441145">
            <w:pPr>
              <w:pStyle w:val="8"/>
              <w:ind w:right="134"/>
              <w:rPr>
                <w:rFonts w:ascii="Calibri"/>
                <w:sz w:val="20"/>
              </w:rPr>
            </w:pPr>
            <w:r>
              <w:rPr>
                <w:rFonts w:ascii="Calibri"/>
                <w:sz w:val="20"/>
              </w:rPr>
              <w:t>An Analysis of the Effects of Basti Kalpana</w:t>
            </w:r>
            <w:r>
              <w:rPr>
                <w:rFonts w:ascii="Calibri"/>
                <w:spacing w:val="-10"/>
                <w:sz w:val="20"/>
              </w:rPr>
              <w:t xml:space="preserve"> </w:t>
            </w:r>
            <w:r>
              <w:rPr>
                <w:rFonts w:ascii="Calibri"/>
                <w:sz w:val="20"/>
              </w:rPr>
              <w:t>on</w:t>
            </w:r>
            <w:r>
              <w:rPr>
                <w:rFonts w:ascii="Calibri"/>
                <w:spacing w:val="-10"/>
                <w:sz w:val="20"/>
              </w:rPr>
              <w:t xml:space="preserve"> </w:t>
            </w:r>
            <w:r>
              <w:rPr>
                <w:rFonts w:ascii="Calibri"/>
                <w:sz w:val="20"/>
              </w:rPr>
              <w:t>Asthikshaya</w:t>
            </w:r>
            <w:r>
              <w:rPr>
                <w:rFonts w:ascii="Calibri"/>
                <w:spacing w:val="-12"/>
                <w:sz w:val="20"/>
              </w:rPr>
              <w:t xml:space="preserve"> </w:t>
            </w:r>
            <w:r>
              <w:rPr>
                <w:rFonts w:ascii="Calibri"/>
                <w:sz w:val="20"/>
              </w:rPr>
              <w:t>in</w:t>
            </w:r>
            <w:r>
              <w:rPr>
                <w:rFonts w:ascii="Calibri"/>
                <w:spacing w:val="-9"/>
                <w:sz w:val="20"/>
              </w:rPr>
              <w:t xml:space="preserve"> </w:t>
            </w:r>
            <w:r>
              <w:rPr>
                <w:rFonts w:ascii="Calibri"/>
                <w:sz w:val="20"/>
              </w:rPr>
              <w:t xml:space="preserve">Relation </w:t>
            </w:r>
            <w:r>
              <w:rPr>
                <w:rFonts w:ascii="Calibri"/>
                <w:spacing w:val="-6"/>
                <w:sz w:val="20"/>
              </w:rPr>
              <w:t>to</w:t>
            </w:r>
          </w:p>
          <w:p w14:paraId="78B45DDB">
            <w:pPr>
              <w:pStyle w:val="8"/>
              <w:spacing w:before="1" w:line="243" w:lineRule="exact"/>
              <w:rPr>
                <w:rFonts w:ascii="Calibri"/>
                <w:sz w:val="20"/>
              </w:rPr>
            </w:pPr>
            <w:r>
              <w:rPr>
                <w:rFonts w:ascii="Calibri"/>
                <w:sz w:val="20"/>
              </w:rPr>
              <w:t>Osteoporosis</w:t>
            </w:r>
            <w:r>
              <w:rPr>
                <w:rFonts w:ascii="Calibri"/>
                <w:spacing w:val="-7"/>
                <w:sz w:val="20"/>
              </w:rPr>
              <w:t xml:space="preserve"> </w:t>
            </w:r>
            <w:r>
              <w:rPr>
                <w:rFonts w:ascii="Calibri"/>
                <w:sz w:val="20"/>
              </w:rPr>
              <w:t>and</w:t>
            </w:r>
            <w:r>
              <w:rPr>
                <w:rFonts w:ascii="Calibri"/>
                <w:spacing w:val="-6"/>
                <w:sz w:val="20"/>
              </w:rPr>
              <w:t xml:space="preserve"> </w:t>
            </w:r>
            <w:r>
              <w:rPr>
                <w:rFonts w:ascii="Calibri"/>
                <w:sz w:val="20"/>
              </w:rPr>
              <w:t>Its</w:t>
            </w:r>
            <w:r>
              <w:rPr>
                <w:rFonts w:ascii="Calibri"/>
                <w:spacing w:val="-5"/>
                <w:sz w:val="20"/>
              </w:rPr>
              <w:t xml:space="preserve"> </w:t>
            </w:r>
            <w:r>
              <w:rPr>
                <w:rFonts w:ascii="Calibri"/>
                <w:sz w:val="20"/>
              </w:rPr>
              <w:t>Biomarkers</w:t>
            </w:r>
            <w:r>
              <w:rPr>
                <w:rFonts w:ascii="Calibri"/>
                <w:spacing w:val="-3"/>
                <w:sz w:val="20"/>
              </w:rPr>
              <w:t xml:space="preserve"> </w:t>
            </w:r>
            <w:r>
              <w:rPr>
                <w:rFonts w:ascii="Calibri"/>
                <w:spacing w:val="-10"/>
                <w:sz w:val="20"/>
              </w:rPr>
              <w:t>-</w:t>
            </w:r>
          </w:p>
          <w:p w14:paraId="7DA1CA02">
            <w:pPr>
              <w:pStyle w:val="8"/>
              <w:spacing w:line="222" w:lineRule="exact"/>
              <w:rPr>
                <w:rFonts w:ascii="Calibri"/>
                <w:sz w:val="20"/>
              </w:rPr>
            </w:pPr>
            <w:r>
              <w:rPr>
                <w:rFonts w:ascii="Calibri"/>
                <w:sz w:val="20"/>
              </w:rPr>
              <w:t>Review</w:t>
            </w:r>
            <w:r>
              <w:rPr>
                <w:rFonts w:ascii="Calibri"/>
                <w:spacing w:val="-6"/>
                <w:sz w:val="20"/>
              </w:rPr>
              <w:t xml:space="preserve"> </w:t>
            </w:r>
            <w:r>
              <w:rPr>
                <w:rFonts w:ascii="Calibri"/>
                <w:spacing w:val="-2"/>
                <w:sz w:val="20"/>
              </w:rPr>
              <w:t>Article</w:t>
            </w:r>
          </w:p>
        </w:tc>
        <w:tc>
          <w:tcPr>
            <w:tcW w:w="2271" w:type="dxa"/>
            <w:shd w:val="clear" w:color="auto" w:fill="F9BE8F"/>
          </w:tcPr>
          <w:p w14:paraId="26734F52">
            <w:pPr>
              <w:pStyle w:val="8"/>
              <w:rPr>
                <w:rFonts w:ascii="Calibri"/>
                <w:sz w:val="20"/>
              </w:rPr>
            </w:pPr>
            <w:r>
              <w:rPr>
                <w:rFonts w:ascii="Calibri"/>
                <w:sz w:val="20"/>
              </w:rPr>
              <w:t>International</w:t>
            </w:r>
            <w:r>
              <w:rPr>
                <w:rFonts w:ascii="Calibri"/>
                <w:spacing w:val="-12"/>
                <w:sz w:val="20"/>
              </w:rPr>
              <w:t xml:space="preserve"> </w:t>
            </w:r>
            <w:r>
              <w:rPr>
                <w:rFonts w:ascii="Calibri"/>
                <w:sz w:val="20"/>
              </w:rPr>
              <w:t>Journal</w:t>
            </w:r>
            <w:r>
              <w:rPr>
                <w:rFonts w:ascii="Calibri"/>
                <w:spacing w:val="-11"/>
                <w:sz w:val="20"/>
              </w:rPr>
              <w:t xml:space="preserve"> </w:t>
            </w:r>
            <w:r>
              <w:rPr>
                <w:rFonts w:ascii="Calibri"/>
                <w:sz w:val="20"/>
              </w:rPr>
              <w:t xml:space="preserve">of Health Sciences and </w:t>
            </w:r>
            <w:r>
              <w:rPr>
                <w:rFonts w:ascii="Calibri"/>
                <w:spacing w:val="-2"/>
                <w:sz w:val="20"/>
              </w:rPr>
              <w:t>Research</w:t>
            </w:r>
          </w:p>
          <w:p w14:paraId="3358B09D">
            <w:pPr>
              <w:pStyle w:val="8"/>
              <w:spacing w:before="1"/>
              <w:rPr>
                <w:rFonts w:ascii="Calibri"/>
                <w:sz w:val="20"/>
              </w:rPr>
            </w:pPr>
            <w:r>
              <w:rPr>
                <w:rFonts w:ascii="Calibri"/>
                <w:sz w:val="20"/>
              </w:rPr>
              <w:t>IJHSR</w:t>
            </w:r>
            <w:r>
              <w:rPr>
                <w:rFonts w:ascii="Calibri"/>
                <w:spacing w:val="-6"/>
                <w:sz w:val="20"/>
              </w:rPr>
              <w:t xml:space="preserve"> </w:t>
            </w:r>
            <w:r>
              <w:rPr>
                <w:rFonts w:ascii="Calibri"/>
                <w:sz w:val="20"/>
              </w:rPr>
              <w:t>13</w:t>
            </w:r>
            <w:r>
              <w:rPr>
                <w:rFonts w:ascii="Calibri"/>
                <w:spacing w:val="-6"/>
                <w:sz w:val="20"/>
              </w:rPr>
              <w:t xml:space="preserve"> </w:t>
            </w:r>
            <w:r>
              <w:rPr>
                <w:rFonts w:ascii="Calibri"/>
                <w:sz w:val="20"/>
              </w:rPr>
              <w:t>(1),</w:t>
            </w:r>
            <w:r>
              <w:rPr>
                <w:rFonts w:ascii="Calibri"/>
                <w:spacing w:val="-4"/>
                <w:sz w:val="20"/>
              </w:rPr>
              <w:t xml:space="preserve"> </w:t>
            </w:r>
            <w:r>
              <w:rPr>
                <w:rFonts w:ascii="Calibri"/>
                <w:sz w:val="20"/>
              </w:rPr>
              <w:t>164-</w:t>
            </w:r>
            <w:r>
              <w:rPr>
                <w:rFonts w:ascii="Calibri"/>
                <w:spacing w:val="-5"/>
                <w:sz w:val="20"/>
              </w:rPr>
              <w:t>169</w:t>
            </w:r>
          </w:p>
        </w:tc>
      </w:tr>
      <w:tr w14:paraId="0E52E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663" w:type="dxa"/>
            <w:shd w:val="clear" w:color="auto" w:fill="F9BE8F"/>
          </w:tcPr>
          <w:p w14:paraId="104D0572">
            <w:pPr>
              <w:pStyle w:val="8"/>
              <w:spacing w:before="1"/>
              <w:rPr>
                <w:rFonts w:ascii="Calibri"/>
                <w:b/>
                <w:sz w:val="20"/>
              </w:rPr>
            </w:pPr>
            <w:r>
              <w:rPr>
                <w:rFonts w:ascii="Calibri"/>
                <w:b/>
                <w:spacing w:val="-5"/>
                <w:sz w:val="20"/>
              </w:rPr>
              <w:t>21</w:t>
            </w:r>
          </w:p>
        </w:tc>
        <w:tc>
          <w:tcPr>
            <w:tcW w:w="1109" w:type="dxa"/>
            <w:shd w:val="clear" w:color="auto" w:fill="F9BE8F"/>
          </w:tcPr>
          <w:p w14:paraId="12EC8E5E">
            <w:pPr>
              <w:pStyle w:val="8"/>
              <w:spacing w:before="1"/>
              <w:ind w:left="105"/>
              <w:rPr>
                <w:rFonts w:ascii="Calibri"/>
                <w:b/>
                <w:sz w:val="20"/>
              </w:rPr>
            </w:pPr>
            <w:r>
              <w:rPr>
                <w:rFonts w:ascii="Calibri"/>
                <w:b/>
                <w:spacing w:val="-4"/>
                <w:sz w:val="20"/>
              </w:rPr>
              <w:t>2023</w:t>
            </w:r>
          </w:p>
        </w:tc>
        <w:tc>
          <w:tcPr>
            <w:tcW w:w="2408" w:type="dxa"/>
            <w:shd w:val="clear" w:color="auto" w:fill="F9BE8F"/>
          </w:tcPr>
          <w:p w14:paraId="7F234B81">
            <w:pPr>
              <w:pStyle w:val="8"/>
              <w:spacing w:before="1"/>
              <w:rPr>
                <w:rFonts w:ascii="Calibri"/>
                <w:b/>
                <w:sz w:val="20"/>
              </w:rPr>
            </w:pPr>
            <w:r>
              <w:rPr>
                <w:rFonts w:ascii="Calibri"/>
                <w:sz w:val="20"/>
              </w:rPr>
              <w:t>Dr.</w:t>
            </w:r>
            <w:r>
              <w:rPr>
                <w:rFonts w:ascii="Calibri"/>
                <w:spacing w:val="-10"/>
                <w:sz w:val="20"/>
              </w:rPr>
              <w:t xml:space="preserve"> </w:t>
            </w:r>
            <w:r>
              <w:rPr>
                <w:rFonts w:ascii="Calibri"/>
                <w:sz w:val="20"/>
              </w:rPr>
              <w:t>Neelam</w:t>
            </w:r>
            <w:r>
              <w:rPr>
                <w:rFonts w:ascii="Calibri"/>
                <w:spacing w:val="-11"/>
                <w:sz w:val="20"/>
              </w:rPr>
              <w:t xml:space="preserve"> </w:t>
            </w:r>
            <w:r>
              <w:rPr>
                <w:rFonts w:ascii="Calibri"/>
                <w:sz w:val="20"/>
              </w:rPr>
              <w:t>Jakhar</w:t>
            </w:r>
            <w:r>
              <w:rPr>
                <w:rFonts w:ascii="Calibri"/>
                <w:spacing w:val="-10"/>
                <w:sz w:val="20"/>
              </w:rPr>
              <w:t xml:space="preserve"> </w:t>
            </w:r>
            <w:r>
              <w:rPr>
                <w:rFonts w:ascii="Calibri"/>
                <w:sz w:val="20"/>
              </w:rPr>
              <w:t>,</w:t>
            </w:r>
            <w:r>
              <w:rPr>
                <w:rFonts w:ascii="Calibri"/>
                <w:spacing w:val="-10"/>
                <w:sz w:val="20"/>
              </w:rPr>
              <w:t xml:space="preserve"> </w:t>
            </w:r>
            <w:r>
              <w:rPr>
                <w:rFonts w:ascii="Calibri"/>
                <w:sz w:val="20"/>
              </w:rPr>
              <w:t xml:space="preserve">Dr. Sujata Rajan and </w:t>
            </w:r>
            <w:r>
              <w:rPr>
                <w:rFonts w:ascii="Calibri"/>
                <w:b/>
                <w:sz w:val="20"/>
              </w:rPr>
              <w:t>Dr.</w:t>
            </w:r>
          </w:p>
          <w:p w14:paraId="3A38D581">
            <w:pPr>
              <w:pStyle w:val="8"/>
              <w:spacing w:before="1"/>
              <w:rPr>
                <w:rFonts w:ascii="Calibri"/>
                <w:b/>
                <w:sz w:val="20"/>
              </w:rPr>
            </w:pPr>
            <w:r>
              <w:rPr>
                <w:rFonts w:ascii="Calibri"/>
                <w:b/>
                <w:sz w:val="20"/>
              </w:rPr>
              <w:t>Manoj</w:t>
            </w:r>
            <w:r>
              <w:rPr>
                <w:rFonts w:ascii="Calibri"/>
                <w:b/>
                <w:spacing w:val="-6"/>
                <w:sz w:val="20"/>
              </w:rPr>
              <w:t xml:space="preserve"> </w:t>
            </w:r>
            <w:r>
              <w:rPr>
                <w:rFonts w:ascii="Calibri"/>
                <w:b/>
                <w:spacing w:val="-2"/>
                <w:sz w:val="20"/>
              </w:rPr>
              <w:t>Shamkuwar</w:t>
            </w:r>
          </w:p>
        </w:tc>
        <w:tc>
          <w:tcPr>
            <w:tcW w:w="3113" w:type="dxa"/>
            <w:shd w:val="clear" w:color="auto" w:fill="F9BE8F"/>
          </w:tcPr>
          <w:p w14:paraId="1045FBE9">
            <w:pPr>
              <w:pStyle w:val="8"/>
              <w:spacing w:before="1"/>
              <w:rPr>
                <w:rFonts w:ascii="Calibri"/>
                <w:sz w:val="20"/>
              </w:rPr>
            </w:pPr>
            <w:r>
              <w:rPr>
                <w:rFonts w:ascii="Calibri"/>
                <w:sz w:val="20"/>
              </w:rPr>
              <w:t>A</w:t>
            </w:r>
            <w:r>
              <w:rPr>
                <w:rFonts w:ascii="Calibri"/>
                <w:spacing w:val="-9"/>
                <w:sz w:val="20"/>
              </w:rPr>
              <w:t xml:space="preserve"> </w:t>
            </w:r>
            <w:r>
              <w:rPr>
                <w:rFonts w:ascii="Calibri"/>
                <w:sz w:val="20"/>
              </w:rPr>
              <w:t>systematic</w:t>
            </w:r>
            <w:r>
              <w:rPr>
                <w:rFonts w:ascii="Calibri"/>
                <w:spacing w:val="-8"/>
                <w:sz w:val="20"/>
              </w:rPr>
              <w:t xml:space="preserve"> </w:t>
            </w:r>
            <w:r>
              <w:rPr>
                <w:rFonts w:ascii="Calibri"/>
                <w:sz w:val="20"/>
              </w:rPr>
              <w:t>review:</w:t>
            </w:r>
            <w:r>
              <w:rPr>
                <w:rFonts w:ascii="Calibri"/>
                <w:spacing w:val="-9"/>
                <w:sz w:val="20"/>
              </w:rPr>
              <w:t xml:space="preserve"> </w:t>
            </w:r>
            <w:r>
              <w:rPr>
                <w:rFonts w:ascii="Calibri"/>
                <w:sz w:val="20"/>
              </w:rPr>
              <w:t>to</w:t>
            </w:r>
            <w:r>
              <w:rPr>
                <w:rFonts w:ascii="Calibri"/>
                <w:spacing w:val="-8"/>
                <w:sz w:val="20"/>
              </w:rPr>
              <w:t xml:space="preserve"> </w:t>
            </w:r>
            <w:r>
              <w:rPr>
                <w:rFonts w:ascii="Calibri"/>
                <w:sz w:val="20"/>
              </w:rPr>
              <w:t>analyze</w:t>
            </w:r>
            <w:r>
              <w:rPr>
                <w:rFonts w:ascii="Calibri"/>
                <w:spacing w:val="-9"/>
                <w:sz w:val="20"/>
              </w:rPr>
              <w:t xml:space="preserve"> </w:t>
            </w:r>
            <w:r>
              <w:rPr>
                <w:rFonts w:ascii="Calibri"/>
                <w:sz w:val="20"/>
              </w:rPr>
              <w:t>the effect of Shirodhara in major</w:t>
            </w:r>
          </w:p>
          <w:p w14:paraId="56506505">
            <w:pPr>
              <w:pStyle w:val="8"/>
              <w:spacing w:before="1"/>
              <w:rPr>
                <w:rFonts w:ascii="Calibri" w:hAnsi="Calibri"/>
                <w:sz w:val="20"/>
              </w:rPr>
            </w:pPr>
            <w:r>
              <w:rPr>
                <w:rFonts w:ascii="Calibri" w:hAnsi="Calibri"/>
                <w:sz w:val="20"/>
              </w:rPr>
              <w:t>depressive</w:t>
            </w:r>
            <w:r>
              <w:rPr>
                <w:rFonts w:ascii="Calibri" w:hAnsi="Calibri"/>
                <w:spacing w:val="-8"/>
                <w:sz w:val="20"/>
              </w:rPr>
              <w:t xml:space="preserve"> </w:t>
            </w:r>
            <w:r>
              <w:rPr>
                <w:rFonts w:ascii="Calibri" w:hAnsi="Calibri"/>
                <w:sz w:val="20"/>
              </w:rPr>
              <w:t>disorder</w:t>
            </w:r>
            <w:r>
              <w:rPr>
                <w:rFonts w:ascii="Calibri" w:hAnsi="Calibri"/>
                <w:spacing w:val="-7"/>
                <w:sz w:val="20"/>
              </w:rPr>
              <w:t xml:space="preserve"> </w:t>
            </w:r>
            <w:r>
              <w:rPr>
                <w:rFonts w:ascii="Calibri" w:hAnsi="Calibri"/>
                <w:spacing w:val="-2"/>
                <w:sz w:val="20"/>
              </w:rPr>
              <w:t>(vishada)”</w:t>
            </w:r>
          </w:p>
        </w:tc>
        <w:tc>
          <w:tcPr>
            <w:tcW w:w="2271" w:type="dxa"/>
            <w:shd w:val="clear" w:color="auto" w:fill="F9BE8F"/>
          </w:tcPr>
          <w:p w14:paraId="40AF63D8">
            <w:pPr>
              <w:pStyle w:val="8"/>
              <w:spacing w:before="1"/>
              <w:ind w:right="310"/>
              <w:rPr>
                <w:rFonts w:ascii="Calibri"/>
                <w:sz w:val="20"/>
              </w:rPr>
            </w:pPr>
            <w:r>
              <w:rPr>
                <w:rFonts w:ascii="Calibri"/>
                <w:sz w:val="20"/>
              </w:rPr>
              <w:t>Int.</w:t>
            </w:r>
            <w:r>
              <w:rPr>
                <w:rFonts w:ascii="Calibri"/>
                <w:spacing w:val="-10"/>
                <w:sz w:val="20"/>
              </w:rPr>
              <w:t xml:space="preserve"> </w:t>
            </w:r>
            <w:r>
              <w:rPr>
                <w:rFonts w:ascii="Calibri"/>
                <w:sz w:val="20"/>
              </w:rPr>
              <w:t>J.</w:t>
            </w:r>
            <w:r>
              <w:rPr>
                <w:rFonts w:ascii="Calibri"/>
                <w:spacing w:val="-10"/>
                <w:sz w:val="20"/>
              </w:rPr>
              <w:t xml:space="preserve"> </w:t>
            </w:r>
            <w:r>
              <w:rPr>
                <w:rFonts w:ascii="Calibri"/>
                <w:sz w:val="20"/>
              </w:rPr>
              <w:t>Adv.</w:t>
            </w:r>
            <w:r>
              <w:rPr>
                <w:rFonts w:ascii="Calibri"/>
                <w:spacing w:val="-10"/>
                <w:sz w:val="20"/>
              </w:rPr>
              <w:t xml:space="preserve"> </w:t>
            </w:r>
            <w:r>
              <w:rPr>
                <w:rFonts w:ascii="Calibri"/>
                <w:sz w:val="20"/>
              </w:rPr>
              <w:t>Res.</w:t>
            </w:r>
            <w:r>
              <w:rPr>
                <w:rFonts w:ascii="Calibri"/>
                <w:spacing w:val="-10"/>
                <w:sz w:val="20"/>
              </w:rPr>
              <w:t xml:space="preserve"> </w:t>
            </w:r>
            <w:r>
              <w:rPr>
                <w:rFonts w:ascii="Calibri"/>
                <w:sz w:val="20"/>
              </w:rPr>
              <w:t xml:space="preserve">11(06), </w:t>
            </w:r>
            <w:r>
              <w:rPr>
                <w:rFonts w:ascii="Calibri"/>
                <w:spacing w:val="-2"/>
                <w:sz w:val="20"/>
              </w:rPr>
              <w:t>1071-1079</w:t>
            </w:r>
          </w:p>
        </w:tc>
      </w:tr>
      <w:tr w14:paraId="38F0F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663" w:type="dxa"/>
            <w:shd w:val="clear" w:color="auto" w:fill="F9BE8F"/>
          </w:tcPr>
          <w:p w14:paraId="4DA7FC74">
            <w:pPr>
              <w:pStyle w:val="8"/>
              <w:spacing w:before="2"/>
              <w:rPr>
                <w:rFonts w:ascii="Calibri"/>
                <w:b/>
                <w:sz w:val="20"/>
              </w:rPr>
            </w:pPr>
            <w:r>
              <w:rPr>
                <w:rFonts w:ascii="Calibri"/>
                <w:b/>
                <w:spacing w:val="-5"/>
                <w:sz w:val="20"/>
              </w:rPr>
              <w:t>22</w:t>
            </w:r>
          </w:p>
        </w:tc>
        <w:tc>
          <w:tcPr>
            <w:tcW w:w="1109" w:type="dxa"/>
            <w:shd w:val="clear" w:color="auto" w:fill="F9BE8F"/>
          </w:tcPr>
          <w:p w14:paraId="6CE6A15F">
            <w:pPr>
              <w:pStyle w:val="8"/>
              <w:spacing w:before="2"/>
              <w:ind w:left="105"/>
              <w:rPr>
                <w:rFonts w:ascii="Calibri"/>
                <w:b/>
                <w:sz w:val="20"/>
              </w:rPr>
            </w:pPr>
            <w:r>
              <w:rPr>
                <w:rFonts w:ascii="Calibri"/>
                <w:b/>
                <w:spacing w:val="-4"/>
                <w:sz w:val="20"/>
              </w:rPr>
              <w:t>2023</w:t>
            </w:r>
          </w:p>
        </w:tc>
        <w:tc>
          <w:tcPr>
            <w:tcW w:w="2408" w:type="dxa"/>
            <w:shd w:val="clear" w:color="auto" w:fill="F9BE8F"/>
          </w:tcPr>
          <w:p w14:paraId="645305B8">
            <w:pPr>
              <w:pStyle w:val="8"/>
              <w:spacing w:before="2"/>
              <w:rPr>
                <w:rFonts w:ascii="Calibri"/>
                <w:sz w:val="20"/>
              </w:rPr>
            </w:pPr>
            <w:r>
              <w:rPr>
                <w:rFonts w:ascii="Calibri"/>
                <w:sz w:val="20"/>
              </w:rPr>
              <w:t>Sujata Rajan1, P. U. Deshmukh,</w:t>
            </w:r>
            <w:r>
              <w:rPr>
                <w:rFonts w:ascii="Calibri"/>
                <w:spacing w:val="-12"/>
                <w:sz w:val="20"/>
              </w:rPr>
              <w:t xml:space="preserve"> </w:t>
            </w:r>
            <w:r>
              <w:rPr>
                <w:rFonts w:ascii="Calibri"/>
                <w:sz w:val="20"/>
              </w:rPr>
              <w:t>Jatved</w:t>
            </w:r>
            <w:r>
              <w:rPr>
                <w:rFonts w:ascii="Calibri"/>
                <w:spacing w:val="-11"/>
                <w:sz w:val="20"/>
              </w:rPr>
              <w:t xml:space="preserve"> </w:t>
            </w:r>
            <w:r>
              <w:rPr>
                <w:rFonts w:ascii="Calibri"/>
                <w:sz w:val="20"/>
              </w:rPr>
              <w:t xml:space="preserve">Pawar, </w:t>
            </w:r>
            <w:r>
              <w:rPr>
                <w:rFonts w:ascii="Calibri"/>
                <w:b/>
                <w:sz w:val="20"/>
              </w:rPr>
              <w:t>Manoj Shamkuwar</w:t>
            </w:r>
            <w:r>
              <w:rPr>
                <w:rFonts w:ascii="Calibri"/>
                <w:sz w:val="20"/>
              </w:rPr>
              <w:t>,et a</w:t>
            </w:r>
          </w:p>
        </w:tc>
        <w:tc>
          <w:tcPr>
            <w:tcW w:w="3113" w:type="dxa"/>
            <w:shd w:val="clear" w:color="auto" w:fill="F9BE8F"/>
          </w:tcPr>
          <w:p w14:paraId="3F407BF9">
            <w:pPr>
              <w:pStyle w:val="8"/>
              <w:spacing w:before="2"/>
              <w:ind w:right="134"/>
              <w:rPr>
                <w:rFonts w:ascii="Calibri"/>
                <w:sz w:val="20"/>
              </w:rPr>
            </w:pPr>
            <w:r>
              <w:rPr>
                <w:rFonts w:ascii="Calibri"/>
                <w:sz w:val="20"/>
              </w:rPr>
              <w:t>The</w:t>
            </w:r>
            <w:r>
              <w:rPr>
                <w:rFonts w:ascii="Calibri"/>
                <w:spacing w:val="-11"/>
                <w:sz w:val="20"/>
              </w:rPr>
              <w:t xml:space="preserve"> </w:t>
            </w:r>
            <w:r>
              <w:rPr>
                <w:rFonts w:ascii="Calibri"/>
                <w:sz w:val="20"/>
              </w:rPr>
              <w:t>Soothing</w:t>
            </w:r>
            <w:r>
              <w:rPr>
                <w:rFonts w:ascii="Calibri"/>
                <w:spacing w:val="-11"/>
                <w:sz w:val="20"/>
              </w:rPr>
              <w:t xml:space="preserve"> </w:t>
            </w:r>
            <w:r>
              <w:rPr>
                <w:rFonts w:ascii="Calibri"/>
                <w:sz w:val="20"/>
              </w:rPr>
              <w:t>Effects</w:t>
            </w:r>
            <w:r>
              <w:rPr>
                <w:rFonts w:ascii="Calibri"/>
                <w:spacing w:val="-9"/>
                <w:sz w:val="20"/>
              </w:rPr>
              <w:t xml:space="preserve"> </w:t>
            </w:r>
            <w:r>
              <w:rPr>
                <w:rFonts w:ascii="Calibri"/>
                <w:sz w:val="20"/>
              </w:rPr>
              <w:t>of</w:t>
            </w:r>
            <w:r>
              <w:rPr>
                <w:rFonts w:ascii="Calibri"/>
                <w:spacing w:val="-12"/>
                <w:sz w:val="20"/>
              </w:rPr>
              <w:t xml:space="preserve"> </w:t>
            </w:r>
            <w:r>
              <w:rPr>
                <w:rFonts w:ascii="Calibri"/>
                <w:sz w:val="20"/>
              </w:rPr>
              <w:t>Shirodhara: Alleviating Stress through an Ancient Ayurvedic Technique</w:t>
            </w:r>
          </w:p>
        </w:tc>
        <w:tc>
          <w:tcPr>
            <w:tcW w:w="2271" w:type="dxa"/>
            <w:shd w:val="clear" w:color="auto" w:fill="F9BE8F"/>
          </w:tcPr>
          <w:p w14:paraId="5E018055">
            <w:pPr>
              <w:pStyle w:val="8"/>
              <w:spacing w:before="2"/>
              <w:ind w:right="699"/>
              <w:rPr>
                <w:rFonts w:ascii="Calibri"/>
                <w:sz w:val="20"/>
              </w:rPr>
            </w:pPr>
            <w:r>
              <w:rPr>
                <w:rFonts w:ascii="Calibri"/>
                <w:sz w:val="20"/>
              </w:rPr>
              <w:t xml:space="preserve">IRJAY. [online] </w:t>
            </w:r>
            <w:r>
              <w:rPr>
                <w:rFonts w:ascii="Calibri"/>
                <w:spacing w:val="-2"/>
                <w:sz w:val="20"/>
              </w:rPr>
              <w:t xml:space="preserve">2023;6(8);96-100. </w:t>
            </w:r>
            <w:r>
              <w:rPr>
                <w:rFonts w:ascii="Calibri"/>
                <w:sz w:val="20"/>
              </w:rPr>
              <w:t>ISSN: 2581-785X</w:t>
            </w:r>
          </w:p>
        </w:tc>
      </w:tr>
    </w:tbl>
    <w:p w14:paraId="091CB2C1">
      <w:pPr>
        <w:rPr>
          <w:sz w:val="2"/>
          <w:szCs w:val="2"/>
        </w:rPr>
      </w:pPr>
      <w:r>
        <w:pict>
          <v:rect id="docshape4" o:spid="_x0000_s1029" o:spt="1" style="position:absolute;left:0pt;margin-left:0pt;margin-top:0pt;height:1008.1pt;width:612.1pt;mso-position-horizontal-relative:page;mso-position-vertical-relative:page;z-index:-251656192;mso-width-relative:page;mso-height-relative:page;" fillcolor="#F9BE8F" filled="t" stroked="f" coordsize="21600,21600">
            <v:path/>
            <v:fill on="t" focussize="0,0"/>
            <v:stroke on="f"/>
            <v:imagedata o:title=""/>
            <o:lock v:ext="edit"/>
          </v:rect>
        </w:pict>
      </w:r>
    </w:p>
    <w:p w14:paraId="1DBF701F">
      <w:pPr>
        <w:spacing w:after="0"/>
        <w:rPr>
          <w:sz w:val="2"/>
          <w:szCs w:val="2"/>
        </w:rPr>
        <w:sectPr>
          <w:type w:val="continuous"/>
          <w:pgSz w:w="12240" w:h="20160"/>
          <w:pgMar w:top="1420" w:right="760" w:bottom="280" w:left="880" w:header="720" w:footer="720" w:gutter="0"/>
          <w:cols w:space="720" w:num="1"/>
        </w:sectPr>
      </w:pPr>
    </w:p>
    <w:p w14:paraId="055990CB">
      <w:pPr>
        <w:spacing w:before="31" w:line="276" w:lineRule="auto"/>
        <w:ind w:left="2720" w:right="2475" w:hanging="720"/>
        <w:jc w:val="left"/>
        <w:rPr>
          <w:b/>
          <w:sz w:val="28"/>
        </w:rPr>
      </w:pPr>
      <w:r>
        <w:pict>
          <v:rect id="docshape5" o:spid="_x0000_s1030" o:spt="1" style="position:absolute;left:0pt;margin-left:0pt;margin-top:0pt;height:1008.1pt;width:612.1pt;mso-position-horizontal-relative:page;mso-position-vertical-relative:page;z-index:-251655168;mso-width-relative:page;mso-height-relative:page;" fillcolor="#F9BE8F" filled="t" stroked="f" coordsize="21600,21600">
            <v:path/>
            <v:fill on="t" focussize="0,0"/>
            <v:stroke on="f"/>
            <v:imagedata o:title=""/>
            <o:lock v:ext="edit"/>
          </v:rect>
        </w:pict>
      </w:r>
      <w:r>
        <w:rPr>
          <w:b/>
          <w:sz w:val="28"/>
        </w:rPr>
        <w:t>Post</w:t>
      </w:r>
      <w:r>
        <w:rPr>
          <w:b/>
          <w:spacing w:val="-1"/>
          <w:sz w:val="28"/>
        </w:rPr>
        <w:t xml:space="preserve"> </w:t>
      </w:r>
      <w:r>
        <w:rPr>
          <w:b/>
          <w:sz w:val="28"/>
        </w:rPr>
        <w:t>Graduate</w:t>
      </w:r>
      <w:r>
        <w:rPr>
          <w:b/>
          <w:spacing w:val="-2"/>
          <w:sz w:val="28"/>
        </w:rPr>
        <w:t xml:space="preserve"> </w:t>
      </w:r>
      <w:r>
        <w:rPr>
          <w:b/>
          <w:sz w:val="28"/>
        </w:rPr>
        <w:t>Department</w:t>
      </w:r>
      <w:r>
        <w:rPr>
          <w:b/>
          <w:spacing w:val="-2"/>
          <w:sz w:val="28"/>
        </w:rPr>
        <w:t xml:space="preserve"> </w:t>
      </w:r>
      <w:r>
        <w:rPr>
          <w:b/>
          <w:sz w:val="28"/>
        </w:rPr>
        <w:t>of Panchakarma Research</w:t>
      </w:r>
      <w:r>
        <w:rPr>
          <w:b/>
          <w:spacing w:val="-5"/>
          <w:sz w:val="28"/>
        </w:rPr>
        <w:t xml:space="preserve"> </w:t>
      </w:r>
      <w:r>
        <w:rPr>
          <w:b/>
          <w:sz w:val="28"/>
        </w:rPr>
        <w:t>Protocol</w:t>
      </w:r>
      <w:r>
        <w:rPr>
          <w:b/>
          <w:spacing w:val="-4"/>
          <w:sz w:val="28"/>
        </w:rPr>
        <w:t xml:space="preserve"> </w:t>
      </w:r>
      <w:r>
        <w:rPr>
          <w:b/>
          <w:sz w:val="28"/>
        </w:rPr>
        <w:t>MD</w:t>
      </w:r>
      <w:r>
        <w:rPr>
          <w:b/>
          <w:spacing w:val="-5"/>
          <w:sz w:val="28"/>
        </w:rPr>
        <w:t xml:space="preserve"> </w:t>
      </w:r>
      <w:r>
        <w:rPr>
          <w:b/>
          <w:spacing w:val="-2"/>
          <w:sz w:val="28"/>
        </w:rPr>
        <w:t>(Panchakarma)</w:t>
      </w:r>
    </w:p>
    <w:p w14:paraId="34F7D70A">
      <w:pPr>
        <w:pStyle w:val="5"/>
        <w:rPr>
          <w:b/>
          <w:sz w:val="20"/>
        </w:rPr>
      </w:pPr>
    </w:p>
    <w:p w14:paraId="34D31A16">
      <w:pPr>
        <w:pStyle w:val="5"/>
        <w:spacing w:before="6"/>
        <w:rPr>
          <w:b/>
          <w:sz w:val="28"/>
        </w:rPr>
      </w:pPr>
    </w:p>
    <w:tbl>
      <w:tblPr>
        <w:tblStyle w:val="4"/>
        <w:tblW w:w="0" w:type="auto"/>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167"/>
        <w:gridCol w:w="1825"/>
        <w:gridCol w:w="1551"/>
        <w:gridCol w:w="2547"/>
        <w:gridCol w:w="2246"/>
      </w:tblGrid>
      <w:tr w14:paraId="6DCC7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0037" w:type="dxa"/>
            <w:gridSpan w:val="6"/>
            <w:shd w:val="clear" w:color="auto" w:fill="EDEBE0"/>
          </w:tcPr>
          <w:p w14:paraId="1D5E9791">
            <w:pPr>
              <w:pStyle w:val="8"/>
              <w:spacing w:line="272" w:lineRule="exact"/>
              <w:rPr>
                <w:rFonts w:ascii="Calibri"/>
                <w:b/>
                <w:sz w:val="24"/>
              </w:rPr>
            </w:pPr>
            <w:r>
              <w:rPr>
                <w:rFonts w:ascii="Calibri"/>
                <w:b/>
                <w:sz w:val="24"/>
              </w:rPr>
              <w:t>Completed</w:t>
            </w:r>
            <w:r>
              <w:rPr>
                <w:rFonts w:ascii="Calibri"/>
                <w:b/>
                <w:spacing w:val="-1"/>
                <w:sz w:val="24"/>
              </w:rPr>
              <w:t xml:space="preserve"> </w:t>
            </w:r>
            <w:r>
              <w:rPr>
                <w:rFonts w:ascii="Calibri"/>
                <w:b/>
                <w:spacing w:val="-10"/>
                <w:sz w:val="24"/>
              </w:rPr>
              <w:t>-</w:t>
            </w:r>
          </w:p>
        </w:tc>
      </w:tr>
      <w:tr w14:paraId="0139F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701" w:type="dxa"/>
            <w:shd w:val="clear" w:color="auto" w:fill="F9BE8F"/>
          </w:tcPr>
          <w:p w14:paraId="22DFF378">
            <w:pPr>
              <w:pStyle w:val="8"/>
              <w:spacing w:line="268" w:lineRule="exact"/>
              <w:rPr>
                <w:rFonts w:ascii="Calibri"/>
                <w:b/>
                <w:sz w:val="22"/>
              </w:rPr>
            </w:pPr>
            <w:r>
              <w:rPr>
                <w:rFonts w:ascii="Calibri"/>
                <w:b/>
                <w:spacing w:val="-2"/>
                <w:sz w:val="22"/>
              </w:rPr>
              <w:t>S.No.</w:t>
            </w:r>
          </w:p>
        </w:tc>
        <w:tc>
          <w:tcPr>
            <w:tcW w:w="1167" w:type="dxa"/>
            <w:shd w:val="clear" w:color="auto" w:fill="F9BE8F"/>
          </w:tcPr>
          <w:p w14:paraId="0548DBCE">
            <w:pPr>
              <w:pStyle w:val="8"/>
              <w:ind w:right="262"/>
              <w:rPr>
                <w:rFonts w:ascii="Calibri"/>
                <w:b/>
                <w:sz w:val="22"/>
              </w:rPr>
            </w:pPr>
            <w:r>
              <w:rPr>
                <w:rFonts w:ascii="Calibri"/>
                <w:b/>
                <w:sz w:val="22"/>
              </w:rPr>
              <w:t>Name</w:t>
            </w:r>
            <w:r>
              <w:rPr>
                <w:rFonts w:ascii="Calibri"/>
                <w:b/>
                <w:spacing w:val="-13"/>
                <w:sz w:val="22"/>
              </w:rPr>
              <w:t xml:space="preserve"> </w:t>
            </w:r>
            <w:r>
              <w:rPr>
                <w:rFonts w:ascii="Calibri"/>
                <w:b/>
                <w:sz w:val="22"/>
              </w:rPr>
              <w:t xml:space="preserve">of </w:t>
            </w:r>
            <w:r>
              <w:rPr>
                <w:rFonts w:ascii="Calibri"/>
                <w:b/>
                <w:spacing w:val="-6"/>
                <w:sz w:val="22"/>
              </w:rPr>
              <w:t>MD</w:t>
            </w:r>
          </w:p>
          <w:p w14:paraId="0302E1EC">
            <w:pPr>
              <w:pStyle w:val="8"/>
              <w:spacing w:line="249" w:lineRule="exact"/>
              <w:rPr>
                <w:rFonts w:ascii="Calibri"/>
                <w:b/>
                <w:sz w:val="22"/>
              </w:rPr>
            </w:pPr>
            <w:r>
              <w:rPr>
                <w:rFonts w:ascii="Calibri"/>
                <w:b/>
                <w:spacing w:val="-2"/>
                <w:sz w:val="22"/>
              </w:rPr>
              <w:t>Scholar</w:t>
            </w:r>
          </w:p>
        </w:tc>
        <w:tc>
          <w:tcPr>
            <w:tcW w:w="1825" w:type="dxa"/>
            <w:shd w:val="clear" w:color="auto" w:fill="F9BE8F"/>
          </w:tcPr>
          <w:p w14:paraId="321BB977">
            <w:pPr>
              <w:pStyle w:val="8"/>
              <w:ind w:left="106"/>
              <w:rPr>
                <w:rFonts w:ascii="Calibri"/>
                <w:b/>
                <w:sz w:val="22"/>
              </w:rPr>
            </w:pPr>
            <w:r>
              <w:rPr>
                <w:rFonts w:ascii="Calibri"/>
                <w:b/>
                <w:sz w:val="22"/>
              </w:rPr>
              <w:t xml:space="preserve">Name of </w:t>
            </w:r>
            <w:r>
              <w:rPr>
                <w:rFonts w:ascii="Calibri"/>
                <w:b/>
                <w:spacing w:val="-2"/>
                <w:sz w:val="22"/>
              </w:rPr>
              <w:t>Supervisor/Guide</w:t>
            </w:r>
          </w:p>
        </w:tc>
        <w:tc>
          <w:tcPr>
            <w:tcW w:w="1551" w:type="dxa"/>
            <w:shd w:val="clear" w:color="auto" w:fill="F9BE8F"/>
          </w:tcPr>
          <w:p w14:paraId="552F6224">
            <w:pPr>
              <w:pStyle w:val="8"/>
              <w:ind w:left="106"/>
              <w:rPr>
                <w:rFonts w:ascii="Calibri"/>
                <w:b/>
                <w:sz w:val="22"/>
              </w:rPr>
            </w:pPr>
            <w:r>
              <w:rPr>
                <w:rFonts w:ascii="Calibri"/>
                <w:b/>
                <w:sz w:val="22"/>
              </w:rPr>
              <w:t>Name</w:t>
            </w:r>
            <w:r>
              <w:rPr>
                <w:rFonts w:ascii="Calibri"/>
                <w:b/>
                <w:spacing w:val="-13"/>
                <w:sz w:val="22"/>
              </w:rPr>
              <w:t xml:space="preserve"> </w:t>
            </w:r>
            <w:r>
              <w:rPr>
                <w:rFonts w:ascii="Calibri"/>
                <w:b/>
                <w:sz w:val="22"/>
              </w:rPr>
              <w:t>of</w:t>
            </w:r>
            <w:r>
              <w:rPr>
                <w:rFonts w:ascii="Calibri"/>
                <w:b/>
                <w:spacing w:val="-12"/>
                <w:sz w:val="22"/>
              </w:rPr>
              <w:t xml:space="preserve"> </w:t>
            </w:r>
            <w:r>
              <w:rPr>
                <w:rFonts w:ascii="Calibri"/>
                <w:b/>
                <w:sz w:val="22"/>
              </w:rPr>
              <w:t xml:space="preserve">Co- </w:t>
            </w:r>
            <w:r>
              <w:rPr>
                <w:rFonts w:ascii="Calibri"/>
                <w:b/>
                <w:spacing w:val="-2"/>
                <w:sz w:val="22"/>
              </w:rPr>
              <w:t>Supervisor</w:t>
            </w:r>
          </w:p>
        </w:tc>
        <w:tc>
          <w:tcPr>
            <w:tcW w:w="2547" w:type="dxa"/>
            <w:shd w:val="clear" w:color="auto" w:fill="F9BE8F"/>
          </w:tcPr>
          <w:p w14:paraId="0ADB7B80">
            <w:pPr>
              <w:pStyle w:val="8"/>
              <w:spacing w:line="268" w:lineRule="exact"/>
              <w:ind w:left="106"/>
              <w:rPr>
                <w:rFonts w:ascii="Calibri"/>
                <w:b/>
                <w:sz w:val="22"/>
              </w:rPr>
            </w:pPr>
            <w:r>
              <w:rPr>
                <w:rFonts w:ascii="Calibri"/>
                <w:b/>
                <w:sz w:val="22"/>
              </w:rPr>
              <w:t>Title</w:t>
            </w:r>
            <w:r>
              <w:rPr>
                <w:rFonts w:ascii="Calibri"/>
                <w:b/>
                <w:spacing w:val="-5"/>
                <w:sz w:val="22"/>
              </w:rPr>
              <w:t xml:space="preserve"> </w:t>
            </w:r>
            <w:r>
              <w:rPr>
                <w:rFonts w:ascii="Calibri"/>
                <w:b/>
                <w:sz w:val="22"/>
              </w:rPr>
              <w:t>of</w:t>
            </w:r>
            <w:r>
              <w:rPr>
                <w:rFonts w:ascii="Calibri"/>
                <w:b/>
                <w:spacing w:val="-5"/>
                <w:sz w:val="22"/>
              </w:rPr>
              <w:t xml:space="preserve"> </w:t>
            </w:r>
            <w:r>
              <w:rPr>
                <w:rFonts w:ascii="Calibri"/>
                <w:b/>
                <w:sz w:val="22"/>
              </w:rPr>
              <w:t>synopsis</w:t>
            </w:r>
            <w:r>
              <w:rPr>
                <w:rFonts w:ascii="Calibri"/>
                <w:b/>
                <w:spacing w:val="-4"/>
                <w:sz w:val="22"/>
              </w:rPr>
              <w:t xml:space="preserve"> </w:t>
            </w:r>
            <w:r>
              <w:rPr>
                <w:rFonts w:ascii="Calibri"/>
                <w:b/>
                <w:spacing w:val="-2"/>
                <w:sz w:val="22"/>
              </w:rPr>
              <w:t>protocol</w:t>
            </w:r>
          </w:p>
        </w:tc>
        <w:tc>
          <w:tcPr>
            <w:tcW w:w="2246" w:type="dxa"/>
            <w:shd w:val="clear" w:color="auto" w:fill="F9BE8F"/>
          </w:tcPr>
          <w:p w14:paraId="0DD9B6F1">
            <w:pPr>
              <w:pStyle w:val="8"/>
              <w:spacing w:line="268" w:lineRule="exact"/>
              <w:ind w:left="106"/>
              <w:rPr>
                <w:rFonts w:ascii="Calibri"/>
                <w:b/>
                <w:sz w:val="22"/>
              </w:rPr>
            </w:pPr>
            <w:r>
              <w:rPr>
                <w:rFonts w:ascii="Calibri"/>
                <w:b/>
                <w:sz w:val="22"/>
              </w:rPr>
              <w:t>CTRI</w:t>
            </w:r>
            <w:r>
              <w:rPr>
                <w:rFonts w:ascii="Calibri"/>
                <w:b/>
                <w:spacing w:val="-5"/>
                <w:sz w:val="22"/>
              </w:rPr>
              <w:t xml:space="preserve"> No.</w:t>
            </w:r>
          </w:p>
        </w:tc>
      </w:tr>
      <w:tr w14:paraId="346F1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6" w:hRule="atLeast"/>
        </w:trPr>
        <w:tc>
          <w:tcPr>
            <w:tcW w:w="701" w:type="dxa"/>
            <w:shd w:val="clear" w:color="auto" w:fill="F9BE8F"/>
          </w:tcPr>
          <w:p w14:paraId="101E02BA">
            <w:pPr>
              <w:pStyle w:val="8"/>
              <w:spacing w:line="268" w:lineRule="exact"/>
              <w:rPr>
                <w:rFonts w:ascii="Calibri"/>
                <w:b/>
                <w:sz w:val="22"/>
              </w:rPr>
            </w:pPr>
            <w:r>
              <w:rPr>
                <w:rFonts w:ascii="Calibri"/>
                <w:b/>
                <w:w w:val="100"/>
                <w:sz w:val="22"/>
              </w:rPr>
              <w:t>1</w:t>
            </w:r>
          </w:p>
        </w:tc>
        <w:tc>
          <w:tcPr>
            <w:tcW w:w="1167" w:type="dxa"/>
            <w:shd w:val="clear" w:color="auto" w:fill="F9BE8F"/>
          </w:tcPr>
          <w:p w14:paraId="2502A985">
            <w:pPr>
              <w:pStyle w:val="8"/>
              <w:ind w:right="136"/>
              <w:rPr>
                <w:rFonts w:ascii="Calibri"/>
                <w:b/>
                <w:sz w:val="22"/>
              </w:rPr>
            </w:pPr>
            <w:r>
              <w:rPr>
                <w:rFonts w:ascii="Calibri"/>
                <w:b/>
                <w:spacing w:val="-6"/>
                <w:sz w:val="22"/>
              </w:rPr>
              <w:t xml:space="preserve">Dr </w:t>
            </w:r>
            <w:r>
              <w:rPr>
                <w:rFonts w:ascii="Calibri"/>
                <w:b/>
                <w:spacing w:val="-2"/>
                <w:sz w:val="22"/>
              </w:rPr>
              <w:t>Bhawna Bhardwaj</w:t>
            </w:r>
          </w:p>
        </w:tc>
        <w:tc>
          <w:tcPr>
            <w:tcW w:w="1825" w:type="dxa"/>
            <w:shd w:val="clear" w:color="auto" w:fill="F9BE8F"/>
          </w:tcPr>
          <w:p w14:paraId="75A09AC4">
            <w:pPr>
              <w:pStyle w:val="8"/>
              <w:spacing w:line="268" w:lineRule="exact"/>
              <w:ind w:left="106"/>
              <w:rPr>
                <w:rFonts w:ascii="Calibri"/>
                <w:b/>
                <w:sz w:val="22"/>
              </w:rPr>
            </w:pPr>
            <w:r>
              <w:rPr>
                <w:rFonts w:ascii="Calibri"/>
                <w:b/>
                <w:sz w:val="22"/>
              </w:rPr>
              <w:t>Dr.</w:t>
            </w:r>
            <w:r>
              <w:rPr>
                <w:rFonts w:ascii="Calibri"/>
                <w:b/>
                <w:spacing w:val="-3"/>
                <w:sz w:val="22"/>
              </w:rPr>
              <w:t xml:space="preserve"> </w:t>
            </w:r>
            <w:r>
              <w:rPr>
                <w:rFonts w:ascii="Calibri"/>
                <w:b/>
                <w:sz w:val="22"/>
              </w:rPr>
              <w:t>Nitin</w:t>
            </w:r>
            <w:r>
              <w:rPr>
                <w:rFonts w:ascii="Calibri"/>
                <w:b/>
                <w:spacing w:val="-2"/>
                <w:sz w:val="22"/>
              </w:rPr>
              <w:t xml:space="preserve"> Jindal</w:t>
            </w:r>
          </w:p>
        </w:tc>
        <w:tc>
          <w:tcPr>
            <w:tcW w:w="1551" w:type="dxa"/>
            <w:shd w:val="clear" w:color="auto" w:fill="F9BE8F"/>
          </w:tcPr>
          <w:p w14:paraId="2F9EDB70">
            <w:pPr>
              <w:pStyle w:val="8"/>
              <w:ind w:left="106"/>
              <w:rPr>
                <w:rFonts w:ascii="Calibri"/>
                <w:b/>
                <w:sz w:val="22"/>
              </w:rPr>
            </w:pPr>
            <w:r>
              <w:rPr>
                <w:rFonts w:ascii="Calibri"/>
                <w:b/>
                <w:sz w:val="22"/>
              </w:rPr>
              <w:t xml:space="preserve">Dr. Manoj </w:t>
            </w:r>
            <w:r>
              <w:rPr>
                <w:rFonts w:ascii="Calibri"/>
                <w:b/>
                <w:spacing w:val="-2"/>
                <w:sz w:val="22"/>
              </w:rPr>
              <w:t>Shamkuwar</w:t>
            </w:r>
          </w:p>
        </w:tc>
        <w:tc>
          <w:tcPr>
            <w:tcW w:w="2547" w:type="dxa"/>
            <w:shd w:val="clear" w:color="auto" w:fill="F9BE8F"/>
          </w:tcPr>
          <w:p w14:paraId="6B3FEB6E">
            <w:pPr>
              <w:pStyle w:val="8"/>
              <w:ind w:left="106" w:right="114"/>
              <w:rPr>
                <w:rFonts w:ascii="Calibri"/>
                <w:b/>
                <w:sz w:val="22"/>
              </w:rPr>
            </w:pPr>
            <w:r>
              <w:rPr>
                <w:rFonts w:ascii="Calibri"/>
                <w:b/>
                <w:sz w:val="22"/>
              </w:rPr>
              <w:t>A Multiarm study to assess the effect of Virechan Karma alongwith standard treatment in the management of Seropositive</w:t>
            </w:r>
            <w:r>
              <w:rPr>
                <w:rFonts w:ascii="Calibri"/>
                <w:b/>
                <w:spacing w:val="-13"/>
                <w:sz w:val="22"/>
              </w:rPr>
              <w:t xml:space="preserve"> </w:t>
            </w:r>
            <w:r>
              <w:rPr>
                <w:rFonts w:ascii="Calibri"/>
                <w:b/>
                <w:sz w:val="22"/>
              </w:rPr>
              <w:t>Rheumatoid Arthritis in relation to</w:t>
            </w:r>
          </w:p>
          <w:p w14:paraId="65A997C3">
            <w:pPr>
              <w:pStyle w:val="8"/>
              <w:spacing w:line="249" w:lineRule="exact"/>
              <w:ind w:left="106"/>
              <w:rPr>
                <w:rFonts w:ascii="Calibri"/>
                <w:b/>
                <w:sz w:val="22"/>
              </w:rPr>
            </w:pPr>
            <w:r>
              <w:rPr>
                <w:rFonts w:ascii="Calibri"/>
                <w:b/>
                <w:spacing w:val="-2"/>
                <w:sz w:val="22"/>
              </w:rPr>
              <w:t>Amavata</w:t>
            </w:r>
          </w:p>
        </w:tc>
        <w:tc>
          <w:tcPr>
            <w:tcW w:w="2246" w:type="dxa"/>
            <w:shd w:val="clear" w:color="auto" w:fill="F9BE8F"/>
          </w:tcPr>
          <w:p w14:paraId="2FA5284F">
            <w:pPr>
              <w:pStyle w:val="8"/>
              <w:spacing w:line="268" w:lineRule="exact"/>
              <w:ind w:left="106"/>
              <w:rPr>
                <w:rFonts w:ascii="Calibri"/>
                <w:b/>
                <w:sz w:val="22"/>
              </w:rPr>
            </w:pPr>
            <w:r>
              <w:rPr>
                <w:rFonts w:ascii="Calibri"/>
                <w:b/>
                <w:spacing w:val="-2"/>
                <w:sz w:val="22"/>
              </w:rPr>
              <w:t>CTRI/2022/01/039706</w:t>
            </w:r>
          </w:p>
        </w:tc>
      </w:tr>
      <w:tr w14:paraId="65623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701" w:type="dxa"/>
            <w:shd w:val="clear" w:color="auto" w:fill="F9BE8F"/>
          </w:tcPr>
          <w:p w14:paraId="50211130">
            <w:pPr>
              <w:pStyle w:val="8"/>
              <w:spacing w:line="268" w:lineRule="exact"/>
              <w:rPr>
                <w:rFonts w:ascii="Calibri"/>
                <w:b/>
                <w:sz w:val="22"/>
              </w:rPr>
            </w:pPr>
            <w:r>
              <w:rPr>
                <w:rFonts w:ascii="Calibri"/>
                <w:b/>
                <w:w w:val="100"/>
                <w:sz w:val="22"/>
              </w:rPr>
              <w:t>2</w:t>
            </w:r>
          </w:p>
        </w:tc>
        <w:tc>
          <w:tcPr>
            <w:tcW w:w="1167" w:type="dxa"/>
            <w:shd w:val="clear" w:color="auto" w:fill="F9BE8F"/>
          </w:tcPr>
          <w:p w14:paraId="703760F3">
            <w:pPr>
              <w:pStyle w:val="8"/>
              <w:ind w:right="235"/>
              <w:rPr>
                <w:rFonts w:ascii="Calibri"/>
                <w:b/>
                <w:sz w:val="22"/>
              </w:rPr>
            </w:pPr>
            <w:r>
              <w:rPr>
                <w:rFonts w:ascii="Calibri"/>
                <w:b/>
                <w:sz w:val="22"/>
              </w:rPr>
              <w:t>Dr</w:t>
            </w:r>
            <w:r>
              <w:rPr>
                <w:rFonts w:ascii="Calibri"/>
                <w:b/>
                <w:spacing w:val="-13"/>
                <w:sz w:val="22"/>
              </w:rPr>
              <w:t xml:space="preserve"> </w:t>
            </w:r>
            <w:r>
              <w:rPr>
                <w:rFonts w:ascii="Calibri"/>
                <w:b/>
                <w:sz w:val="22"/>
              </w:rPr>
              <w:t xml:space="preserve">Leena </w:t>
            </w:r>
            <w:r>
              <w:rPr>
                <w:rFonts w:ascii="Calibri"/>
                <w:b/>
                <w:spacing w:val="-2"/>
                <w:sz w:val="22"/>
              </w:rPr>
              <w:t>Gautam</w:t>
            </w:r>
          </w:p>
        </w:tc>
        <w:tc>
          <w:tcPr>
            <w:tcW w:w="1825" w:type="dxa"/>
            <w:shd w:val="clear" w:color="auto" w:fill="F9BE8F"/>
          </w:tcPr>
          <w:p w14:paraId="77328BD5">
            <w:pPr>
              <w:pStyle w:val="8"/>
              <w:ind w:left="106"/>
              <w:rPr>
                <w:rFonts w:ascii="Calibri"/>
                <w:b/>
                <w:sz w:val="22"/>
              </w:rPr>
            </w:pPr>
            <w:r>
              <w:rPr>
                <w:rFonts w:ascii="Calibri"/>
                <w:b/>
                <w:sz w:val="22"/>
              </w:rPr>
              <w:t xml:space="preserve">Dr. Manoj </w:t>
            </w:r>
            <w:r>
              <w:rPr>
                <w:rFonts w:ascii="Calibri"/>
                <w:b/>
                <w:spacing w:val="-2"/>
                <w:sz w:val="22"/>
              </w:rPr>
              <w:t>Shamkuwar</w:t>
            </w:r>
          </w:p>
        </w:tc>
        <w:tc>
          <w:tcPr>
            <w:tcW w:w="1551" w:type="dxa"/>
            <w:shd w:val="clear" w:color="auto" w:fill="F9BE8F"/>
          </w:tcPr>
          <w:p w14:paraId="74357023">
            <w:pPr>
              <w:pStyle w:val="8"/>
              <w:ind w:left="106" w:right="532"/>
              <w:rPr>
                <w:rFonts w:ascii="Calibri"/>
                <w:b/>
                <w:sz w:val="22"/>
              </w:rPr>
            </w:pPr>
            <w:r>
              <w:rPr>
                <w:rFonts w:ascii="Calibri"/>
                <w:b/>
                <w:sz w:val="22"/>
              </w:rPr>
              <w:t>Dr.</w:t>
            </w:r>
            <w:r>
              <w:rPr>
                <w:rFonts w:ascii="Calibri"/>
                <w:b/>
                <w:spacing w:val="-13"/>
                <w:sz w:val="22"/>
              </w:rPr>
              <w:t xml:space="preserve"> </w:t>
            </w:r>
            <w:r>
              <w:rPr>
                <w:rFonts w:ascii="Calibri"/>
                <w:b/>
                <w:sz w:val="22"/>
              </w:rPr>
              <w:t xml:space="preserve">Kamal </w:t>
            </w:r>
            <w:r>
              <w:rPr>
                <w:rFonts w:ascii="Calibri"/>
                <w:b/>
                <w:spacing w:val="-2"/>
                <w:sz w:val="22"/>
              </w:rPr>
              <w:t>Bisht</w:t>
            </w:r>
          </w:p>
          <w:p w14:paraId="3B6F5A9E">
            <w:pPr>
              <w:pStyle w:val="8"/>
              <w:ind w:left="106" w:right="491"/>
              <w:rPr>
                <w:rFonts w:ascii="Calibri"/>
                <w:b/>
                <w:sz w:val="22"/>
              </w:rPr>
            </w:pPr>
            <w:r>
              <w:rPr>
                <w:rFonts w:ascii="Calibri"/>
                <w:b/>
                <w:sz w:val="22"/>
              </w:rPr>
              <w:t>Dr.</w:t>
            </w:r>
            <w:r>
              <w:rPr>
                <w:rFonts w:ascii="Calibri"/>
                <w:b/>
                <w:spacing w:val="-13"/>
                <w:sz w:val="22"/>
              </w:rPr>
              <w:t xml:space="preserve"> </w:t>
            </w:r>
            <w:r>
              <w:rPr>
                <w:rFonts w:ascii="Calibri"/>
                <w:b/>
                <w:sz w:val="22"/>
              </w:rPr>
              <w:t xml:space="preserve">Prerna </w:t>
            </w:r>
            <w:r>
              <w:rPr>
                <w:rFonts w:ascii="Calibri"/>
                <w:b/>
                <w:spacing w:val="-2"/>
                <w:sz w:val="22"/>
              </w:rPr>
              <w:t>Kukreti</w:t>
            </w:r>
          </w:p>
        </w:tc>
        <w:tc>
          <w:tcPr>
            <w:tcW w:w="2547" w:type="dxa"/>
            <w:shd w:val="clear" w:color="auto" w:fill="F9BE8F"/>
          </w:tcPr>
          <w:p w14:paraId="50A2B40A">
            <w:pPr>
              <w:pStyle w:val="8"/>
              <w:ind w:left="106"/>
              <w:rPr>
                <w:rFonts w:ascii="Calibri"/>
                <w:b/>
                <w:sz w:val="22"/>
              </w:rPr>
            </w:pPr>
            <w:r>
              <w:rPr>
                <w:rFonts w:ascii="Calibri"/>
                <w:b/>
                <w:sz w:val="22"/>
              </w:rPr>
              <w:t>A</w:t>
            </w:r>
            <w:r>
              <w:rPr>
                <w:rFonts w:ascii="Calibri"/>
                <w:b/>
                <w:spacing w:val="-13"/>
                <w:sz w:val="22"/>
              </w:rPr>
              <w:t xml:space="preserve"> </w:t>
            </w:r>
            <w:r>
              <w:rPr>
                <w:rFonts w:ascii="Calibri"/>
                <w:b/>
                <w:sz w:val="22"/>
              </w:rPr>
              <w:t>Comparative</w:t>
            </w:r>
            <w:r>
              <w:rPr>
                <w:rFonts w:ascii="Calibri"/>
                <w:b/>
                <w:spacing w:val="-12"/>
                <w:sz w:val="22"/>
              </w:rPr>
              <w:t xml:space="preserve"> </w:t>
            </w:r>
            <w:r>
              <w:rPr>
                <w:rFonts w:ascii="Calibri"/>
                <w:b/>
                <w:sz w:val="22"/>
              </w:rPr>
              <w:t>study</w:t>
            </w:r>
            <w:r>
              <w:rPr>
                <w:rFonts w:ascii="Calibri"/>
                <w:b/>
                <w:spacing w:val="-13"/>
                <w:sz w:val="22"/>
              </w:rPr>
              <w:t xml:space="preserve"> </w:t>
            </w:r>
            <w:r>
              <w:rPr>
                <w:rFonts w:ascii="Calibri"/>
                <w:b/>
                <w:sz w:val="22"/>
              </w:rPr>
              <w:t>of different modalities of Murdhini Taila and its effect on Stress: A Randomized clinical</w:t>
            </w:r>
          </w:p>
          <w:p w14:paraId="2BF3D74B">
            <w:pPr>
              <w:pStyle w:val="8"/>
              <w:spacing w:line="249" w:lineRule="exact"/>
              <w:ind w:left="106"/>
              <w:rPr>
                <w:rFonts w:ascii="Calibri"/>
                <w:b/>
                <w:sz w:val="22"/>
              </w:rPr>
            </w:pPr>
            <w:r>
              <w:rPr>
                <w:rFonts w:ascii="Calibri"/>
                <w:b/>
                <w:spacing w:val="-2"/>
                <w:sz w:val="22"/>
              </w:rPr>
              <w:t>study</w:t>
            </w:r>
          </w:p>
        </w:tc>
        <w:tc>
          <w:tcPr>
            <w:tcW w:w="2246" w:type="dxa"/>
            <w:shd w:val="clear" w:color="auto" w:fill="F9BE8F"/>
          </w:tcPr>
          <w:p w14:paraId="619ECDD1">
            <w:pPr>
              <w:pStyle w:val="8"/>
              <w:spacing w:line="268" w:lineRule="exact"/>
              <w:ind w:left="106"/>
              <w:rPr>
                <w:rFonts w:ascii="Calibri"/>
                <w:b/>
                <w:sz w:val="22"/>
              </w:rPr>
            </w:pPr>
            <w:r>
              <w:rPr>
                <w:rFonts w:ascii="Calibri"/>
                <w:b/>
                <w:spacing w:val="-2"/>
                <w:sz w:val="22"/>
              </w:rPr>
              <w:t>CTRI/2022/02/039984</w:t>
            </w:r>
          </w:p>
        </w:tc>
      </w:tr>
      <w:tr w14:paraId="333D2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6" w:hRule="atLeast"/>
        </w:trPr>
        <w:tc>
          <w:tcPr>
            <w:tcW w:w="701" w:type="dxa"/>
            <w:shd w:val="clear" w:color="auto" w:fill="F9BE8F"/>
          </w:tcPr>
          <w:p w14:paraId="78F6B8EB">
            <w:pPr>
              <w:pStyle w:val="8"/>
              <w:spacing w:line="268" w:lineRule="exact"/>
              <w:rPr>
                <w:rFonts w:ascii="Calibri"/>
                <w:b/>
                <w:sz w:val="22"/>
              </w:rPr>
            </w:pPr>
            <w:r>
              <w:rPr>
                <w:rFonts w:ascii="Calibri"/>
                <w:b/>
                <w:w w:val="100"/>
                <w:sz w:val="22"/>
              </w:rPr>
              <w:t>3</w:t>
            </w:r>
          </w:p>
        </w:tc>
        <w:tc>
          <w:tcPr>
            <w:tcW w:w="1167" w:type="dxa"/>
            <w:shd w:val="clear" w:color="auto" w:fill="F9BE8F"/>
          </w:tcPr>
          <w:p w14:paraId="6DC22B1E">
            <w:pPr>
              <w:pStyle w:val="8"/>
              <w:ind w:right="266"/>
              <w:rPr>
                <w:rFonts w:ascii="Calibri"/>
                <w:b/>
                <w:sz w:val="22"/>
              </w:rPr>
            </w:pPr>
            <w:r>
              <w:rPr>
                <w:rFonts w:ascii="Calibri"/>
                <w:b/>
                <w:sz w:val="22"/>
              </w:rPr>
              <w:t>Dr</w:t>
            </w:r>
            <w:r>
              <w:rPr>
                <w:rFonts w:ascii="Calibri"/>
                <w:b/>
                <w:spacing w:val="-13"/>
                <w:sz w:val="22"/>
              </w:rPr>
              <w:t xml:space="preserve"> </w:t>
            </w:r>
            <w:r>
              <w:rPr>
                <w:rFonts w:ascii="Calibri"/>
                <w:b/>
                <w:sz w:val="22"/>
              </w:rPr>
              <w:t xml:space="preserve">Divya </w:t>
            </w:r>
            <w:r>
              <w:rPr>
                <w:rFonts w:ascii="Calibri"/>
                <w:b/>
                <w:spacing w:val="-2"/>
                <w:sz w:val="22"/>
              </w:rPr>
              <w:t>Panchal</w:t>
            </w:r>
          </w:p>
        </w:tc>
        <w:tc>
          <w:tcPr>
            <w:tcW w:w="1825" w:type="dxa"/>
            <w:shd w:val="clear" w:color="auto" w:fill="F9BE8F"/>
          </w:tcPr>
          <w:p w14:paraId="3DDFB63B">
            <w:pPr>
              <w:pStyle w:val="8"/>
              <w:ind w:left="106"/>
              <w:rPr>
                <w:rFonts w:ascii="Calibri"/>
                <w:b/>
                <w:sz w:val="22"/>
              </w:rPr>
            </w:pPr>
            <w:r>
              <w:rPr>
                <w:rFonts w:ascii="Calibri"/>
                <w:b/>
                <w:sz w:val="22"/>
              </w:rPr>
              <w:t xml:space="preserve">Dr. Manoj </w:t>
            </w:r>
            <w:r>
              <w:rPr>
                <w:rFonts w:ascii="Calibri"/>
                <w:b/>
                <w:spacing w:val="-2"/>
                <w:sz w:val="22"/>
              </w:rPr>
              <w:t>Shamkuwar</w:t>
            </w:r>
          </w:p>
        </w:tc>
        <w:tc>
          <w:tcPr>
            <w:tcW w:w="1551" w:type="dxa"/>
            <w:shd w:val="clear" w:color="auto" w:fill="F9BE8F"/>
          </w:tcPr>
          <w:p w14:paraId="4259DB28">
            <w:pPr>
              <w:pStyle w:val="8"/>
              <w:ind w:left="106" w:right="655"/>
              <w:rPr>
                <w:rFonts w:ascii="Calibri"/>
                <w:b/>
                <w:sz w:val="22"/>
              </w:rPr>
            </w:pPr>
            <w:r>
              <w:rPr>
                <w:rFonts w:ascii="Calibri"/>
                <w:b/>
                <w:sz w:val="22"/>
              </w:rPr>
              <w:t>Dr.</w:t>
            </w:r>
            <w:r>
              <w:rPr>
                <w:rFonts w:ascii="Calibri"/>
                <w:b/>
                <w:spacing w:val="-13"/>
                <w:sz w:val="22"/>
              </w:rPr>
              <w:t xml:space="preserve"> </w:t>
            </w:r>
            <w:r>
              <w:rPr>
                <w:rFonts w:ascii="Calibri"/>
                <w:b/>
                <w:sz w:val="22"/>
              </w:rPr>
              <w:t xml:space="preserve">Nitin </w:t>
            </w:r>
            <w:r>
              <w:rPr>
                <w:rFonts w:ascii="Calibri"/>
                <w:b/>
                <w:spacing w:val="-2"/>
                <w:sz w:val="22"/>
              </w:rPr>
              <w:t>Jindal</w:t>
            </w:r>
          </w:p>
        </w:tc>
        <w:tc>
          <w:tcPr>
            <w:tcW w:w="2547" w:type="dxa"/>
            <w:shd w:val="clear" w:color="auto" w:fill="F9BE8F"/>
          </w:tcPr>
          <w:p w14:paraId="699E5B25">
            <w:pPr>
              <w:pStyle w:val="8"/>
              <w:ind w:left="106" w:firstLine="50"/>
              <w:rPr>
                <w:rFonts w:ascii="Calibri"/>
                <w:b/>
                <w:sz w:val="22"/>
              </w:rPr>
            </w:pPr>
            <w:r>
              <w:rPr>
                <w:rFonts w:ascii="Calibri"/>
                <w:b/>
                <w:sz w:val="22"/>
              </w:rPr>
              <w:t>A Non- Randomised Clinical</w:t>
            </w:r>
            <w:r>
              <w:rPr>
                <w:rFonts w:ascii="Calibri"/>
                <w:b/>
                <w:spacing w:val="-2"/>
                <w:sz w:val="22"/>
              </w:rPr>
              <w:t xml:space="preserve"> </w:t>
            </w:r>
            <w:r>
              <w:rPr>
                <w:rFonts w:ascii="Calibri"/>
                <w:b/>
                <w:sz w:val="22"/>
              </w:rPr>
              <w:t>Trial</w:t>
            </w:r>
            <w:r>
              <w:rPr>
                <w:rFonts w:ascii="Calibri"/>
                <w:b/>
                <w:spacing w:val="-2"/>
                <w:sz w:val="22"/>
              </w:rPr>
              <w:t xml:space="preserve"> </w:t>
            </w:r>
            <w:r>
              <w:rPr>
                <w:rFonts w:ascii="Calibri"/>
                <w:b/>
                <w:sz w:val="22"/>
              </w:rPr>
              <w:t>to</w:t>
            </w:r>
            <w:r>
              <w:rPr>
                <w:rFonts w:ascii="Calibri"/>
                <w:b/>
                <w:spacing w:val="-3"/>
                <w:sz w:val="22"/>
              </w:rPr>
              <w:t xml:space="preserve"> </w:t>
            </w:r>
            <w:r>
              <w:rPr>
                <w:rFonts w:ascii="Calibri"/>
                <w:b/>
                <w:sz w:val="22"/>
              </w:rPr>
              <w:t>Evaluate the Efficacy of Uttarbhaktika Snehana and Manya Basti in the management</w:t>
            </w:r>
            <w:r>
              <w:rPr>
                <w:rFonts w:ascii="Calibri"/>
                <w:b/>
                <w:spacing w:val="-13"/>
                <w:sz w:val="22"/>
              </w:rPr>
              <w:t xml:space="preserve"> </w:t>
            </w:r>
            <w:r>
              <w:rPr>
                <w:rFonts w:ascii="Calibri"/>
                <w:b/>
                <w:sz w:val="22"/>
              </w:rPr>
              <w:t>of</w:t>
            </w:r>
            <w:r>
              <w:rPr>
                <w:rFonts w:ascii="Calibri"/>
                <w:b/>
                <w:spacing w:val="-12"/>
                <w:sz w:val="22"/>
              </w:rPr>
              <w:t xml:space="preserve"> </w:t>
            </w:r>
            <w:r>
              <w:rPr>
                <w:rFonts w:ascii="Calibri"/>
                <w:b/>
                <w:sz w:val="22"/>
              </w:rPr>
              <w:t xml:space="preserve">Cervical </w:t>
            </w:r>
            <w:r>
              <w:rPr>
                <w:rFonts w:ascii="Calibri"/>
                <w:b/>
                <w:spacing w:val="-2"/>
                <w:sz w:val="22"/>
              </w:rPr>
              <w:t>Radiculopathy</w:t>
            </w:r>
          </w:p>
        </w:tc>
        <w:tc>
          <w:tcPr>
            <w:tcW w:w="2246" w:type="dxa"/>
            <w:shd w:val="clear" w:color="auto" w:fill="F9BE8F"/>
          </w:tcPr>
          <w:p w14:paraId="6F6C295B">
            <w:pPr>
              <w:pStyle w:val="8"/>
              <w:spacing w:line="268" w:lineRule="exact"/>
              <w:ind w:left="106"/>
              <w:rPr>
                <w:rFonts w:ascii="Calibri"/>
                <w:b/>
                <w:sz w:val="22"/>
              </w:rPr>
            </w:pPr>
            <w:r>
              <w:rPr>
                <w:rFonts w:ascii="Calibri"/>
                <w:b/>
                <w:spacing w:val="-2"/>
                <w:sz w:val="22"/>
              </w:rPr>
              <w:t>CTRI/2022/01/039465</w:t>
            </w:r>
          </w:p>
        </w:tc>
      </w:tr>
      <w:tr w14:paraId="4123D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701" w:type="dxa"/>
            <w:shd w:val="clear" w:color="auto" w:fill="F9BE8F"/>
          </w:tcPr>
          <w:p w14:paraId="77A939FF">
            <w:pPr>
              <w:pStyle w:val="8"/>
              <w:spacing w:line="268" w:lineRule="exact"/>
              <w:rPr>
                <w:rFonts w:ascii="Calibri"/>
                <w:b/>
                <w:sz w:val="22"/>
              </w:rPr>
            </w:pPr>
            <w:r>
              <w:rPr>
                <w:rFonts w:ascii="Calibri"/>
                <w:b/>
                <w:w w:val="100"/>
                <w:sz w:val="22"/>
              </w:rPr>
              <w:t>4</w:t>
            </w:r>
          </w:p>
        </w:tc>
        <w:tc>
          <w:tcPr>
            <w:tcW w:w="1167" w:type="dxa"/>
            <w:shd w:val="clear" w:color="auto" w:fill="F9BE8F"/>
          </w:tcPr>
          <w:p w14:paraId="69CB921D">
            <w:pPr>
              <w:pStyle w:val="8"/>
              <w:ind w:right="95"/>
              <w:rPr>
                <w:rFonts w:ascii="Calibri"/>
                <w:b/>
                <w:sz w:val="22"/>
              </w:rPr>
            </w:pPr>
            <w:r>
              <w:rPr>
                <w:rFonts w:ascii="Calibri"/>
                <w:b/>
                <w:sz w:val="22"/>
              </w:rPr>
              <w:t>Dr</w:t>
            </w:r>
            <w:r>
              <w:rPr>
                <w:rFonts w:ascii="Calibri"/>
                <w:b/>
                <w:spacing w:val="-5"/>
                <w:sz w:val="22"/>
              </w:rPr>
              <w:t xml:space="preserve"> </w:t>
            </w:r>
            <w:r>
              <w:rPr>
                <w:rFonts w:ascii="Calibri"/>
                <w:b/>
                <w:sz w:val="22"/>
              </w:rPr>
              <w:t xml:space="preserve">Pritosh </w:t>
            </w:r>
            <w:r>
              <w:rPr>
                <w:rFonts w:ascii="Calibri"/>
                <w:b/>
                <w:spacing w:val="-2"/>
                <w:sz w:val="22"/>
              </w:rPr>
              <w:t>Sundar Moharana</w:t>
            </w:r>
          </w:p>
        </w:tc>
        <w:tc>
          <w:tcPr>
            <w:tcW w:w="1825" w:type="dxa"/>
            <w:shd w:val="clear" w:color="auto" w:fill="F9BE8F"/>
          </w:tcPr>
          <w:p w14:paraId="379EA701">
            <w:pPr>
              <w:pStyle w:val="8"/>
              <w:ind w:left="106"/>
              <w:rPr>
                <w:rFonts w:ascii="Calibri"/>
                <w:b/>
                <w:sz w:val="22"/>
              </w:rPr>
            </w:pPr>
            <w:r>
              <w:rPr>
                <w:rFonts w:ascii="Calibri"/>
                <w:b/>
                <w:sz w:val="22"/>
              </w:rPr>
              <w:t xml:space="preserve">Dr. Manoj </w:t>
            </w:r>
            <w:r>
              <w:rPr>
                <w:rFonts w:ascii="Calibri"/>
                <w:b/>
                <w:spacing w:val="-2"/>
                <w:sz w:val="22"/>
              </w:rPr>
              <w:t>Shamkuwar</w:t>
            </w:r>
          </w:p>
        </w:tc>
        <w:tc>
          <w:tcPr>
            <w:tcW w:w="1551" w:type="dxa"/>
            <w:shd w:val="clear" w:color="auto" w:fill="F9BE8F"/>
          </w:tcPr>
          <w:p w14:paraId="2A6C8361">
            <w:pPr>
              <w:pStyle w:val="8"/>
              <w:spacing w:line="268" w:lineRule="exact"/>
              <w:ind w:left="106"/>
              <w:rPr>
                <w:rFonts w:ascii="Calibri"/>
                <w:b/>
                <w:sz w:val="22"/>
              </w:rPr>
            </w:pPr>
            <w:r>
              <w:rPr>
                <w:rFonts w:ascii="Calibri"/>
                <w:b/>
                <w:sz w:val="22"/>
              </w:rPr>
              <w:t>Dr.</w:t>
            </w:r>
            <w:r>
              <w:rPr>
                <w:rFonts w:ascii="Calibri"/>
                <w:b/>
                <w:spacing w:val="-5"/>
                <w:sz w:val="22"/>
              </w:rPr>
              <w:t xml:space="preserve"> </w:t>
            </w:r>
            <w:r>
              <w:rPr>
                <w:rFonts w:ascii="Calibri"/>
                <w:b/>
                <w:sz w:val="22"/>
              </w:rPr>
              <w:t>Nettu</w:t>
            </w:r>
            <w:r>
              <w:rPr>
                <w:rFonts w:ascii="Calibri"/>
                <w:b/>
                <w:spacing w:val="-3"/>
                <w:sz w:val="22"/>
              </w:rPr>
              <w:t xml:space="preserve"> </w:t>
            </w:r>
            <w:r>
              <w:rPr>
                <w:rFonts w:ascii="Calibri"/>
                <w:b/>
                <w:spacing w:val="-4"/>
                <w:sz w:val="22"/>
              </w:rPr>
              <w:t>jain</w:t>
            </w:r>
          </w:p>
        </w:tc>
        <w:tc>
          <w:tcPr>
            <w:tcW w:w="2547" w:type="dxa"/>
            <w:shd w:val="clear" w:color="auto" w:fill="F9BE8F"/>
          </w:tcPr>
          <w:p w14:paraId="62665F04">
            <w:pPr>
              <w:pStyle w:val="8"/>
              <w:ind w:left="106" w:right="133"/>
              <w:rPr>
                <w:rFonts w:ascii="Calibri"/>
                <w:b/>
                <w:sz w:val="22"/>
              </w:rPr>
            </w:pPr>
            <w:r>
              <w:rPr>
                <w:rFonts w:ascii="Calibri"/>
                <w:b/>
                <w:sz w:val="22"/>
              </w:rPr>
              <w:t>Comparative study on the effect of Mustadi Yapana Basti and Balaguduchyadi</w:t>
            </w:r>
            <w:r>
              <w:rPr>
                <w:rFonts w:ascii="Calibri"/>
                <w:b/>
                <w:spacing w:val="-13"/>
                <w:sz w:val="22"/>
              </w:rPr>
              <w:t xml:space="preserve"> </w:t>
            </w:r>
            <w:r>
              <w:rPr>
                <w:rFonts w:ascii="Calibri"/>
                <w:b/>
                <w:sz w:val="22"/>
              </w:rPr>
              <w:t>Basti</w:t>
            </w:r>
            <w:r>
              <w:rPr>
                <w:rFonts w:ascii="Calibri"/>
                <w:b/>
                <w:spacing w:val="-12"/>
                <w:sz w:val="22"/>
              </w:rPr>
              <w:t xml:space="preserve"> </w:t>
            </w:r>
            <w:r>
              <w:rPr>
                <w:rFonts w:ascii="Calibri"/>
                <w:b/>
                <w:sz w:val="22"/>
              </w:rPr>
              <w:t>in Asthi</w:t>
            </w:r>
            <w:r>
              <w:rPr>
                <w:rFonts w:ascii="Calibri"/>
                <w:b/>
                <w:spacing w:val="-8"/>
                <w:sz w:val="22"/>
              </w:rPr>
              <w:t xml:space="preserve"> </w:t>
            </w:r>
            <w:r>
              <w:rPr>
                <w:rFonts w:ascii="Calibri"/>
                <w:b/>
                <w:sz w:val="22"/>
              </w:rPr>
              <w:t>Kshaya</w:t>
            </w:r>
            <w:r>
              <w:rPr>
                <w:rFonts w:ascii="Calibri"/>
                <w:b/>
                <w:spacing w:val="-9"/>
                <w:sz w:val="22"/>
              </w:rPr>
              <w:t xml:space="preserve"> </w:t>
            </w:r>
            <w:r>
              <w:rPr>
                <w:rFonts w:ascii="Calibri"/>
                <w:b/>
                <w:sz w:val="22"/>
              </w:rPr>
              <w:t>in</w:t>
            </w:r>
            <w:r>
              <w:rPr>
                <w:rFonts w:ascii="Calibri"/>
                <w:b/>
                <w:spacing w:val="-7"/>
                <w:sz w:val="22"/>
              </w:rPr>
              <w:t xml:space="preserve"> </w:t>
            </w:r>
            <w:r>
              <w:rPr>
                <w:rFonts w:ascii="Calibri"/>
                <w:b/>
                <w:sz w:val="22"/>
              </w:rPr>
              <w:t>relation to Osteoporosis and its</w:t>
            </w:r>
          </w:p>
          <w:p w14:paraId="32CC09BC">
            <w:pPr>
              <w:pStyle w:val="8"/>
              <w:spacing w:line="248" w:lineRule="exact"/>
              <w:ind w:left="106"/>
              <w:rPr>
                <w:rFonts w:ascii="Calibri"/>
                <w:b/>
                <w:sz w:val="22"/>
              </w:rPr>
            </w:pPr>
            <w:r>
              <w:rPr>
                <w:rFonts w:ascii="Calibri"/>
                <w:b/>
                <w:spacing w:val="-2"/>
                <w:sz w:val="22"/>
              </w:rPr>
              <w:t>biomarkers</w:t>
            </w:r>
          </w:p>
        </w:tc>
        <w:tc>
          <w:tcPr>
            <w:tcW w:w="2246" w:type="dxa"/>
            <w:shd w:val="clear" w:color="auto" w:fill="F9BE8F"/>
          </w:tcPr>
          <w:p w14:paraId="2202CC5B">
            <w:pPr>
              <w:pStyle w:val="8"/>
              <w:spacing w:line="268" w:lineRule="exact"/>
              <w:ind w:left="106"/>
              <w:rPr>
                <w:rFonts w:ascii="Calibri"/>
                <w:b/>
                <w:sz w:val="22"/>
              </w:rPr>
            </w:pPr>
            <w:r>
              <w:rPr>
                <w:rFonts w:ascii="Calibri"/>
                <w:b/>
                <w:spacing w:val="-2"/>
                <w:sz w:val="22"/>
              </w:rPr>
              <w:t>CTRI/2022/02/040452</w:t>
            </w:r>
          </w:p>
        </w:tc>
      </w:tr>
      <w:tr w14:paraId="460EE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0037" w:type="dxa"/>
            <w:gridSpan w:val="6"/>
            <w:shd w:val="clear" w:color="auto" w:fill="9BBA58"/>
          </w:tcPr>
          <w:p w14:paraId="2CF4DB61">
            <w:pPr>
              <w:pStyle w:val="8"/>
              <w:spacing w:line="248" w:lineRule="exact"/>
              <w:rPr>
                <w:rFonts w:ascii="Calibri"/>
                <w:b/>
                <w:sz w:val="22"/>
              </w:rPr>
            </w:pPr>
            <w:r>
              <w:rPr>
                <w:rFonts w:ascii="Calibri"/>
                <w:b/>
                <w:spacing w:val="-2"/>
                <w:sz w:val="22"/>
              </w:rPr>
              <w:t>Ongoing</w:t>
            </w:r>
          </w:p>
        </w:tc>
      </w:tr>
      <w:tr w14:paraId="40CFD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701" w:type="dxa"/>
            <w:shd w:val="clear" w:color="auto" w:fill="F9BE8F"/>
          </w:tcPr>
          <w:p w14:paraId="7F7A8BB1">
            <w:pPr>
              <w:pStyle w:val="8"/>
              <w:spacing w:line="268" w:lineRule="exact"/>
              <w:rPr>
                <w:rFonts w:ascii="Calibri"/>
                <w:b/>
                <w:sz w:val="22"/>
              </w:rPr>
            </w:pPr>
            <w:r>
              <w:rPr>
                <w:rFonts w:ascii="Calibri"/>
                <w:b/>
                <w:w w:val="100"/>
                <w:sz w:val="22"/>
              </w:rPr>
              <w:t>5</w:t>
            </w:r>
          </w:p>
        </w:tc>
        <w:tc>
          <w:tcPr>
            <w:tcW w:w="1167" w:type="dxa"/>
            <w:shd w:val="clear" w:color="auto" w:fill="F9BE8F"/>
          </w:tcPr>
          <w:p w14:paraId="4E0A896F">
            <w:pPr>
              <w:pStyle w:val="8"/>
              <w:ind w:right="95"/>
              <w:rPr>
                <w:rFonts w:ascii="Calibri"/>
                <w:b/>
                <w:sz w:val="22"/>
              </w:rPr>
            </w:pPr>
            <w:r>
              <w:rPr>
                <w:rFonts w:ascii="Calibri"/>
                <w:b/>
                <w:sz w:val="22"/>
              </w:rPr>
              <w:t>Dr</w:t>
            </w:r>
            <w:r>
              <w:rPr>
                <w:rFonts w:ascii="Calibri"/>
                <w:b/>
                <w:spacing w:val="-13"/>
                <w:sz w:val="22"/>
              </w:rPr>
              <w:t xml:space="preserve"> </w:t>
            </w:r>
            <w:r>
              <w:rPr>
                <w:rFonts w:ascii="Calibri"/>
                <w:b/>
                <w:sz w:val="22"/>
              </w:rPr>
              <w:t xml:space="preserve">Bhavna </w:t>
            </w:r>
            <w:r>
              <w:rPr>
                <w:rFonts w:ascii="Calibri"/>
                <w:b/>
                <w:spacing w:val="-2"/>
                <w:sz w:val="22"/>
              </w:rPr>
              <w:t>Bhatia</w:t>
            </w:r>
          </w:p>
        </w:tc>
        <w:tc>
          <w:tcPr>
            <w:tcW w:w="1825" w:type="dxa"/>
            <w:shd w:val="clear" w:color="auto" w:fill="F9BE8F"/>
          </w:tcPr>
          <w:p w14:paraId="24A58F22">
            <w:pPr>
              <w:pStyle w:val="8"/>
              <w:ind w:left="106"/>
              <w:rPr>
                <w:rFonts w:ascii="Calibri"/>
                <w:b/>
                <w:sz w:val="22"/>
              </w:rPr>
            </w:pPr>
            <w:r>
              <w:rPr>
                <w:rFonts w:ascii="Calibri"/>
                <w:b/>
                <w:sz w:val="22"/>
              </w:rPr>
              <w:t xml:space="preserve">Dr. Manoj </w:t>
            </w:r>
            <w:r>
              <w:rPr>
                <w:rFonts w:ascii="Calibri"/>
                <w:b/>
                <w:spacing w:val="-2"/>
                <w:sz w:val="22"/>
              </w:rPr>
              <w:t>Shamkuwar</w:t>
            </w:r>
          </w:p>
        </w:tc>
        <w:tc>
          <w:tcPr>
            <w:tcW w:w="1551" w:type="dxa"/>
            <w:shd w:val="clear" w:color="auto" w:fill="F9BE8F"/>
          </w:tcPr>
          <w:p w14:paraId="6A698A21">
            <w:pPr>
              <w:pStyle w:val="8"/>
              <w:ind w:left="106" w:right="655"/>
              <w:rPr>
                <w:rFonts w:ascii="Calibri"/>
                <w:b/>
                <w:sz w:val="22"/>
              </w:rPr>
            </w:pPr>
            <w:r>
              <w:rPr>
                <w:rFonts w:ascii="Calibri"/>
                <w:b/>
                <w:sz w:val="22"/>
              </w:rPr>
              <w:t>Dr.</w:t>
            </w:r>
            <w:r>
              <w:rPr>
                <w:rFonts w:ascii="Calibri"/>
                <w:b/>
                <w:spacing w:val="-13"/>
                <w:sz w:val="22"/>
              </w:rPr>
              <w:t xml:space="preserve"> </w:t>
            </w:r>
            <w:r>
              <w:rPr>
                <w:rFonts w:ascii="Calibri"/>
                <w:b/>
                <w:sz w:val="22"/>
              </w:rPr>
              <w:t xml:space="preserve">Nitin </w:t>
            </w:r>
            <w:r>
              <w:rPr>
                <w:rFonts w:ascii="Calibri"/>
                <w:b/>
                <w:spacing w:val="-2"/>
                <w:sz w:val="22"/>
              </w:rPr>
              <w:t>Jindal</w:t>
            </w:r>
          </w:p>
          <w:p w14:paraId="362D9785">
            <w:pPr>
              <w:pStyle w:val="8"/>
              <w:spacing w:line="270" w:lineRule="atLeast"/>
              <w:ind w:left="106" w:right="154"/>
              <w:rPr>
                <w:rFonts w:ascii="Calibri"/>
                <w:b/>
                <w:sz w:val="22"/>
              </w:rPr>
            </w:pPr>
            <w:r>
              <w:rPr>
                <w:rFonts w:ascii="Calibri"/>
                <w:b/>
                <w:sz w:val="22"/>
              </w:rPr>
              <w:t xml:space="preserve">Dr. Vibhu </w:t>
            </w:r>
            <w:r>
              <w:rPr>
                <w:rFonts w:ascii="Calibri"/>
                <w:b/>
                <w:spacing w:val="-2"/>
                <w:sz w:val="22"/>
              </w:rPr>
              <w:t xml:space="preserve">Mehndiratta </w:t>
            </w:r>
            <w:r>
              <w:rPr>
                <w:rFonts w:ascii="Calibri"/>
                <w:b/>
                <w:sz w:val="22"/>
              </w:rPr>
              <w:t xml:space="preserve">Dr. Sujata </w:t>
            </w:r>
            <w:r>
              <w:rPr>
                <w:rFonts w:ascii="Calibri"/>
                <w:b/>
                <w:spacing w:val="-2"/>
                <w:sz w:val="22"/>
              </w:rPr>
              <w:t>Rajan</w:t>
            </w:r>
          </w:p>
        </w:tc>
        <w:tc>
          <w:tcPr>
            <w:tcW w:w="2547" w:type="dxa"/>
            <w:shd w:val="clear" w:color="auto" w:fill="F9BE8F"/>
          </w:tcPr>
          <w:p w14:paraId="49875906">
            <w:pPr>
              <w:pStyle w:val="8"/>
              <w:ind w:left="106" w:right="114"/>
              <w:rPr>
                <w:rFonts w:ascii="Calibri"/>
                <w:b/>
                <w:sz w:val="22"/>
              </w:rPr>
            </w:pPr>
            <w:r>
              <w:rPr>
                <w:rFonts w:ascii="Calibri"/>
                <w:b/>
                <w:sz w:val="22"/>
              </w:rPr>
              <w:t>Evaluation</w:t>
            </w:r>
            <w:r>
              <w:rPr>
                <w:rFonts w:ascii="Calibri"/>
                <w:b/>
                <w:spacing w:val="-12"/>
                <w:sz w:val="22"/>
              </w:rPr>
              <w:t xml:space="preserve"> </w:t>
            </w:r>
            <w:r>
              <w:rPr>
                <w:rFonts w:ascii="Calibri"/>
                <w:b/>
                <w:sz w:val="22"/>
              </w:rPr>
              <w:t>of</w:t>
            </w:r>
            <w:r>
              <w:rPr>
                <w:rFonts w:ascii="Calibri"/>
                <w:b/>
                <w:spacing w:val="-13"/>
                <w:sz w:val="22"/>
              </w:rPr>
              <w:t xml:space="preserve"> </w:t>
            </w:r>
            <w:r>
              <w:rPr>
                <w:rFonts w:ascii="Calibri"/>
                <w:b/>
                <w:sz w:val="22"/>
              </w:rPr>
              <w:t>changes</w:t>
            </w:r>
            <w:r>
              <w:rPr>
                <w:rFonts w:ascii="Calibri"/>
                <w:b/>
                <w:spacing w:val="-12"/>
                <w:sz w:val="22"/>
              </w:rPr>
              <w:t xml:space="preserve"> </w:t>
            </w:r>
            <w:r>
              <w:rPr>
                <w:rFonts w:ascii="Calibri"/>
                <w:b/>
                <w:sz w:val="22"/>
              </w:rPr>
              <w:t>in the Gut microbiome following Virechana karma in patients of Chronic</w:t>
            </w:r>
            <w:r>
              <w:rPr>
                <w:rFonts w:ascii="Calibri"/>
                <w:b/>
                <w:spacing w:val="-13"/>
                <w:sz w:val="22"/>
              </w:rPr>
              <w:t xml:space="preserve"> </w:t>
            </w:r>
            <w:r>
              <w:rPr>
                <w:rFonts w:ascii="Calibri"/>
                <w:b/>
                <w:sz w:val="22"/>
              </w:rPr>
              <w:t>Plaque</w:t>
            </w:r>
            <w:r>
              <w:rPr>
                <w:rFonts w:ascii="Calibri"/>
                <w:b/>
                <w:spacing w:val="-12"/>
                <w:sz w:val="22"/>
              </w:rPr>
              <w:t xml:space="preserve"> </w:t>
            </w:r>
            <w:r>
              <w:rPr>
                <w:rFonts w:ascii="Calibri"/>
                <w:b/>
                <w:sz w:val="22"/>
              </w:rPr>
              <w:t>Psoriasis</w:t>
            </w:r>
          </w:p>
        </w:tc>
        <w:tc>
          <w:tcPr>
            <w:tcW w:w="2246" w:type="dxa"/>
            <w:shd w:val="clear" w:color="auto" w:fill="F9BE8F"/>
          </w:tcPr>
          <w:p w14:paraId="6859D3EE">
            <w:pPr>
              <w:pStyle w:val="8"/>
              <w:spacing w:line="268" w:lineRule="exact"/>
              <w:ind w:left="106"/>
              <w:rPr>
                <w:rFonts w:ascii="Calibri"/>
                <w:b/>
                <w:sz w:val="22"/>
              </w:rPr>
            </w:pPr>
            <w:r>
              <w:rPr>
                <w:rFonts w:ascii="Calibri"/>
                <w:b/>
                <w:spacing w:val="-2"/>
                <w:sz w:val="22"/>
              </w:rPr>
              <w:t>CTRI/2023/05/052326</w:t>
            </w:r>
          </w:p>
        </w:tc>
      </w:tr>
      <w:tr w14:paraId="59A0D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3" w:hRule="atLeast"/>
        </w:trPr>
        <w:tc>
          <w:tcPr>
            <w:tcW w:w="701" w:type="dxa"/>
            <w:shd w:val="clear" w:color="auto" w:fill="F9BE8F"/>
          </w:tcPr>
          <w:p w14:paraId="3225BA6D">
            <w:pPr>
              <w:pStyle w:val="8"/>
              <w:spacing w:line="263" w:lineRule="exact"/>
              <w:rPr>
                <w:rFonts w:ascii="Calibri"/>
                <w:b/>
                <w:sz w:val="22"/>
              </w:rPr>
            </w:pPr>
            <w:r>
              <w:rPr>
                <w:rFonts w:ascii="Calibri"/>
                <w:b/>
                <w:w w:val="100"/>
                <w:sz w:val="22"/>
              </w:rPr>
              <w:t>6</w:t>
            </w:r>
          </w:p>
        </w:tc>
        <w:tc>
          <w:tcPr>
            <w:tcW w:w="1167" w:type="dxa"/>
            <w:shd w:val="clear" w:color="auto" w:fill="F9BE8F"/>
          </w:tcPr>
          <w:p w14:paraId="2C7685EA">
            <w:pPr>
              <w:pStyle w:val="8"/>
              <w:ind w:right="286"/>
              <w:rPr>
                <w:rFonts w:ascii="Calibri"/>
                <w:b/>
                <w:sz w:val="22"/>
              </w:rPr>
            </w:pPr>
            <w:r>
              <w:rPr>
                <w:rFonts w:ascii="Calibri"/>
                <w:b/>
                <w:spacing w:val="-6"/>
                <w:sz w:val="22"/>
              </w:rPr>
              <w:t xml:space="preserve">Dr </w:t>
            </w:r>
            <w:r>
              <w:rPr>
                <w:rFonts w:ascii="Calibri"/>
                <w:b/>
                <w:spacing w:val="-2"/>
                <w:sz w:val="22"/>
              </w:rPr>
              <w:t xml:space="preserve">Diwakar </w:t>
            </w:r>
            <w:r>
              <w:rPr>
                <w:rFonts w:ascii="Calibri"/>
                <w:b/>
                <w:spacing w:val="-4"/>
                <w:sz w:val="22"/>
              </w:rPr>
              <w:t xml:space="preserve">Mani </w:t>
            </w:r>
            <w:r>
              <w:rPr>
                <w:rFonts w:ascii="Calibri"/>
                <w:b/>
                <w:spacing w:val="-2"/>
                <w:sz w:val="22"/>
              </w:rPr>
              <w:t>Tripathi</w:t>
            </w:r>
          </w:p>
        </w:tc>
        <w:tc>
          <w:tcPr>
            <w:tcW w:w="1825" w:type="dxa"/>
            <w:shd w:val="clear" w:color="auto" w:fill="F9BE8F"/>
          </w:tcPr>
          <w:p w14:paraId="579C5F4A">
            <w:pPr>
              <w:pStyle w:val="8"/>
              <w:ind w:left="106"/>
              <w:rPr>
                <w:rFonts w:ascii="Calibri"/>
                <w:b/>
                <w:sz w:val="22"/>
              </w:rPr>
            </w:pPr>
            <w:r>
              <w:rPr>
                <w:rFonts w:ascii="Calibri"/>
                <w:b/>
                <w:sz w:val="22"/>
              </w:rPr>
              <w:t xml:space="preserve">Dr. Manoj </w:t>
            </w:r>
            <w:r>
              <w:rPr>
                <w:rFonts w:ascii="Calibri"/>
                <w:b/>
                <w:spacing w:val="-2"/>
                <w:sz w:val="22"/>
              </w:rPr>
              <w:t>Shamkuwar</w:t>
            </w:r>
          </w:p>
        </w:tc>
        <w:tc>
          <w:tcPr>
            <w:tcW w:w="1551" w:type="dxa"/>
            <w:shd w:val="clear" w:color="auto" w:fill="F9BE8F"/>
          </w:tcPr>
          <w:p w14:paraId="1FD8901D">
            <w:pPr>
              <w:pStyle w:val="8"/>
              <w:ind w:left="106"/>
              <w:rPr>
                <w:rFonts w:ascii="Calibri"/>
                <w:b/>
                <w:sz w:val="22"/>
              </w:rPr>
            </w:pPr>
            <w:r>
              <w:rPr>
                <w:rFonts w:ascii="Calibri"/>
                <w:b/>
                <w:sz w:val="22"/>
              </w:rPr>
              <w:t>Dr.</w:t>
            </w:r>
            <w:r>
              <w:rPr>
                <w:rFonts w:ascii="Calibri"/>
                <w:b/>
                <w:spacing w:val="-13"/>
                <w:sz w:val="22"/>
              </w:rPr>
              <w:t xml:space="preserve"> </w:t>
            </w:r>
            <w:r>
              <w:rPr>
                <w:rFonts w:ascii="Calibri"/>
                <w:b/>
                <w:sz w:val="22"/>
              </w:rPr>
              <w:t>Neetu</w:t>
            </w:r>
            <w:r>
              <w:rPr>
                <w:rFonts w:ascii="Calibri"/>
                <w:b/>
                <w:spacing w:val="-12"/>
                <w:sz w:val="22"/>
              </w:rPr>
              <w:t xml:space="preserve"> </w:t>
            </w:r>
            <w:r>
              <w:rPr>
                <w:rFonts w:ascii="Calibri"/>
                <w:b/>
                <w:sz w:val="22"/>
              </w:rPr>
              <w:t xml:space="preserve">Jain Dr. Saurabh </w:t>
            </w:r>
            <w:r>
              <w:rPr>
                <w:rFonts w:ascii="Calibri"/>
                <w:b/>
                <w:spacing w:val="-4"/>
                <w:sz w:val="22"/>
              </w:rPr>
              <w:t>Gyan</w:t>
            </w:r>
          </w:p>
        </w:tc>
        <w:tc>
          <w:tcPr>
            <w:tcW w:w="2547" w:type="dxa"/>
            <w:shd w:val="clear" w:color="auto" w:fill="F9BE8F"/>
          </w:tcPr>
          <w:p w14:paraId="5B16813F">
            <w:pPr>
              <w:pStyle w:val="8"/>
              <w:ind w:left="106" w:right="261"/>
              <w:rPr>
                <w:rFonts w:ascii="Calibri"/>
                <w:b/>
                <w:sz w:val="22"/>
              </w:rPr>
            </w:pPr>
            <w:r>
              <w:rPr>
                <w:rFonts w:ascii="Calibri"/>
                <w:b/>
                <w:sz w:val="22"/>
              </w:rPr>
              <w:t>A study to assess the effect of Virechana karma as compared to the</w:t>
            </w:r>
            <w:r>
              <w:rPr>
                <w:rFonts w:ascii="Calibri"/>
                <w:b/>
                <w:spacing w:val="-12"/>
                <w:sz w:val="22"/>
              </w:rPr>
              <w:t xml:space="preserve"> </w:t>
            </w:r>
            <w:r>
              <w:rPr>
                <w:rFonts w:ascii="Calibri"/>
                <w:b/>
                <w:sz w:val="22"/>
              </w:rPr>
              <w:t>standard</w:t>
            </w:r>
            <w:r>
              <w:rPr>
                <w:rFonts w:ascii="Calibri"/>
                <w:b/>
                <w:spacing w:val="-12"/>
                <w:sz w:val="22"/>
              </w:rPr>
              <w:t xml:space="preserve"> </w:t>
            </w:r>
            <w:r>
              <w:rPr>
                <w:rFonts w:ascii="Calibri"/>
                <w:b/>
                <w:sz w:val="22"/>
              </w:rPr>
              <w:t>treatment in the management of non-alcoholic</w:t>
            </w:r>
            <w:r>
              <w:rPr>
                <w:rFonts w:ascii="Calibri"/>
                <w:b/>
                <w:spacing w:val="-13"/>
                <w:sz w:val="22"/>
              </w:rPr>
              <w:t xml:space="preserve"> </w:t>
            </w:r>
            <w:r>
              <w:rPr>
                <w:rFonts w:ascii="Calibri"/>
                <w:b/>
                <w:sz w:val="22"/>
              </w:rPr>
              <w:t>fatty</w:t>
            </w:r>
            <w:r>
              <w:rPr>
                <w:rFonts w:ascii="Calibri"/>
                <w:b/>
                <w:spacing w:val="-12"/>
                <w:sz w:val="22"/>
              </w:rPr>
              <w:t xml:space="preserve"> </w:t>
            </w:r>
            <w:r>
              <w:rPr>
                <w:rFonts w:ascii="Calibri"/>
                <w:b/>
                <w:sz w:val="22"/>
              </w:rPr>
              <w:t>liver disease in relation to</w:t>
            </w:r>
          </w:p>
          <w:p w14:paraId="26E8ECBE">
            <w:pPr>
              <w:pStyle w:val="8"/>
              <w:spacing w:line="249" w:lineRule="exact"/>
              <w:ind w:left="106"/>
              <w:rPr>
                <w:rFonts w:ascii="Calibri" w:hAnsi="Calibri"/>
                <w:b/>
                <w:sz w:val="22"/>
              </w:rPr>
            </w:pPr>
            <w:r>
              <w:rPr>
                <w:rFonts w:ascii="Calibri" w:hAnsi="Calibri"/>
                <w:b/>
                <w:spacing w:val="-2"/>
                <w:sz w:val="22"/>
              </w:rPr>
              <w:t>Yakritodara”</w:t>
            </w:r>
          </w:p>
        </w:tc>
        <w:tc>
          <w:tcPr>
            <w:tcW w:w="2246" w:type="dxa"/>
            <w:shd w:val="clear" w:color="auto" w:fill="F9BE8F"/>
          </w:tcPr>
          <w:p w14:paraId="6E1D7E7F">
            <w:pPr>
              <w:pStyle w:val="8"/>
              <w:spacing w:line="263" w:lineRule="exact"/>
              <w:ind w:left="106"/>
              <w:rPr>
                <w:rFonts w:ascii="Calibri"/>
                <w:b/>
                <w:sz w:val="22"/>
              </w:rPr>
            </w:pPr>
            <w:r>
              <w:rPr>
                <w:rFonts w:ascii="Calibri"/>
                <w:b/>
                <w:spacing w:val="-2"/>
                <w:sz w:val="22"/>
              </w:rPr>
              <w:t>CTRI/2023/05/052432</w:t>
            </w:r>
          </w:p>
        </w:tc>
      </w:tr>
      <w:tr w14:paraId="520E2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trPr>
        <w:tc>
          <w:tcPr>
            <w:tcW w:w="701" w:type="dxa"/>
            <w:shd w:val="clear" w:color="auto" w:fill="F9BE8F"/>
          </w:tcPr>
          <w:p w14:paraId="31A1D103">
            <w:pPr>
              <w:pStyle w:val="8"/>
              <w:spacing w:line="268" w:lineRule="exact"/>
              <w:rPr>
                <w:rFonts w:ascii="Calibri"/>
                <w:b/>
                <w:sz w:val="22"/>
              </w:rPr>
            </w:pPr>
            <w:r>
              <w:rPr>
                <w:rFonts w:ascii="Calibri"/>
                <w:b/>
                <w:w w:val="100"/>
                <w:sz w:val="22"/>
              </w:rPr>
              <w:t>7</w:t>
            </w:r>
          </w:p>
        </w:tc>
        <w:tc>
          <w:tcPr>
            <w:tcW w:w="1167" w:type="dxa"/>
            <w:shd w:val="clear" w:color="auto" w:fill="F9BE8F"/>
          </w:tcPr>
          <w:p w14:paraId="10F20040">
            <w:pPr>
              <w:pStyle w:val="8"/>
              <w:ind w:right="256"/>
              <w:rPr>
                <w:rFonts w:ascii="Calibri"/>
                <w:b/>
                <w:sz w:val="22"/>
              </w:rPr>
            </w:pPr>
            <w:r>
              <w:rPr>
                <w:rFonts w:ascii="Calibri"/>
                <w:b/>
                <w:spacing w:val="-6"/>
                <w:sz w:val="22"/>
              </w:rPr>
              <w:t xml:space="preserve">Dr </w:t>
            </w:r>
            <w:r>
              <w:rPr>
                <w:rFonts w:ascii="Calibri"/>
                <w:b/>
                <w:spacing w:val="-2"/>
                <w:sz w:val="22"/>
              </w:rPr>
              <w:t>Manisha</w:t>
            </w:r>
          </w:p>
        </w:tc>
        <w:tc>
          <w:tcPr>
            <w:tcW w:w="1825" w:type="dxa"/>
            <w:shd w:val="clear" w:color="auto" w:fill="F9BE8F"/>
          </w:tcPr>
          <w:p w14:paraId="545690D5">
            <w:pPr>
              <w:pStyle w:val="8"/>
              <w:ind w:left="106"/>
              <w:rPr>
                <w:rFonts w:ascii="Calibri"/>
                <w:b/>
                <w:sz w:val="22"/>
              </w:rPr>
            </w:pPr>
            <w:r>
              <w:rPr>
                <w:rFonts w:ascii="Calibri"/>
                <w:b/>
                <w:sz w:val="22"/>
              </w:rPr>
              <w:t xml:space="preserve">Dr. Manoj </w:t>
            </w:r>
            <w:r>
              <w:rPr>
                <w:rFonts w:ascii="Calibri"/>
                <w:b/>
                <w:spacing w:val="-2"/>
                <w:sz w:val="22"/>
              </w:rPr>
              <w:t>Shamkuwar</w:t>
            </w:r>
          </w:p>
        </w:tc>
        <w:tc>
          <w:tcPr>
            <w:tcW w:w="1551" w:type="dxa"/>
            <w:shd w:val="clear" w:color="auto" w:fill="F9BE8F"/>
          </w:tcPr>
          <w:p w14:paraId="347D4BCE">
            <w:pPr>
              <w:pStyle w:val="8"/>
              <w:ind w:left="106" w:right="655"/>
              <w:rPr>
                <w:rFonts w:ascii="Calibri"/>
                <w:b/>
                <w:sz w:val="22"/>
              </w:rPr>
            </w:pPr>
            <w:r>
              <w:rPr>
                <w:rFonts w:ascii="Calibri"/>
                <w:b/>
                <w:sz w:val="22"/>
              </w:rPr>
              <w:t>Dr.</w:t>
            </w:r>
            <w:r>
              <w:rPr>
                <w:rFonts w:ascii="Calibri"/>
                <w:b/>
                <w:spacing w:val="-13"/>
                <w:sz w:val="22"/>
              </w:rPr>
              <w:t xml:space="preserve"> </w:t>
            </w:r>
            <w:r>
              <w:rPr>
                <w:rFonts w:ascii="Calibri"/>
                <w:b/>
                <w:sz w:val="22"/>
              </w:rPr>
              <w:t xml:space="preserve">Nitin </w:t>
            </w:r>
            <w:r>
              <w:rPr>
                <w:rFonts w:ascii="Calibri"/>
                <w:b/>
                <w:spacing w:val="-2"/>
                <w:sz w:val="22"/>
              </w:rPr>
              <w:t>Jindal</w:t>
            </w:r>
          </w:p>
          <w:p w14:paraId="3180B259">
            <w:pPr>
              <w:pStyle w:val="8"/>
              <w:ind w:left="106" w:right="349"/>
              <w:rPr>
                <w:rFonts w:ascii="Calibri"/>
                <w:b/>
                <w:sz w:val="22"/>
              </w:rPr>
            </w:pPr>
            <w:r>
              <w:rPr>
                <w:rFonts w:ascii="Calibri"/>
                <w:b/>
                <w:sz w:val="22"/>
              </w:rPr>
              <w:t>Dr.</w:t>
            </w:r>
            <w:r>
              <w:rPr>
                <w:rFonts w:ascii="Calibri"/>
                <w:b/>
                <w:spacing w:val="-13"/>
                <w:sz w:val="22"/>
              </w:rPr>
              <w:t xml:space="preserve"> </w:t>
            </w:r>
            <w:r>
              <w:rPr>
                <w:rFonts w:ascii="Calibri"/>
                <w:b/>
                <w:sz w:val="22"/>
              </w:rPr>
              <w:t xml:space="preserve">Saurabh </w:t>
            </w:r>
            <w:r>
              <w:rPr>
                <w:rFonts w:ascii="Calibri"/>
                <w:b/>
                <w:spacing w:val="-4"/>
                <w:sz w:val="22"/>
              </w:rPr>
              <w:t>Gyan</w:t>
            </w:r>
          </w:p>
        </w:tc>
        <w:tc>
          <w:tcPr>
            <w:tcW w:w="2547" w:type="dxa"/>
            <w:shd w:val="clear" w:color="auto" w:fill="F9BE8F"/>
          </w:tcPr>
          <w:p w14:paraId="786E47E0">
            <w:pPr>
              <w:pStyle w:val="8"/>
              <w:ind w:left="106" w:right="113"/>
              <w:rPr>
                <w:rFonts w:ascii="Calibri"/>
                <w:b/>
                <w:sz w:val="22"/>
              </w:rPr>
            </w:pPr>
            <w:r>
              <w:rPr>
                <w:rFonts w:ascii="Calibri"/>
                <w:b/>
                <w:sz w:val="22"/>
              </w:rPr>
              <w:t>Effect of Vamana Karma on the Disease specific Biomarkers of Diabetes</w:t>
            </w:r>
            <w:r>
              <w:rPr>
                <w:rFonts w:ascii="Calibri"/>
                <w:b/>
                <w:spacing w:val="40"/>
                <w:sz w:val="22"/>
              </w:rPr>
              <w:t xml:space="preserve"> </w:t>
            </w:r>
            <w:r>
              <w:rPr>
                <w:rFonts w:ascii="Calibri"/>
                <w:b/>
                <w:sz w:val="22"/>
              </w:rPr>
              <w:t>in</w:t>
            </w:r>
            <w:r>
              <w:rPr>
                <w:rFonts w:ascii="Calibri"/>
                <w:b/>
                <w:spacing w:val="-10"/>
                <w:sz w:val="22"/>
              </w:rPr>
              <w:t xml:space="preserve"> </w:t>
            </w:r>
            <w:r>
              <w:rPr>
                <w:rFonts w:ascii="Calibri"/>
                <w:b/>
                <w:sz w:val="22"/>
              </w:rPr>
              <w:t>Pre-</w:t>
            </w:r>
            <w:r>
              <w:rPr>
                <w:rFonts w:ascii="Calibri"/>
                <w:b/>
                <w:spacing w:val="-9"/>
                <w:sz w:val="22"/>
              </w:rPr>
              <w:t xml:space="preserve"> </w:t>
            </w:r>
            <w:r>
              <w:rPr>
                <w:rFonts w:ascii="Calibri"/>
                <w:b/>
                <w:sz w:val="22"/>
              </w:rPr>
              <w:t>Diabetic</w:t>
            </w:r>
            <w:r>
              <w:rPr>
                <w:rFonts w:ascii="Calibri"/>
                <w:b/>
                <w:spacing w:val="-9"/>
                <w:sz w:val="22"/>
              </w:rPr>
              <w:t xml:space="preserve"> </w:t>
            </w:r>
            <w:r>
              <w:rPr>
                <w:rFonts w:ascii="Calibri"/>
                <w:b/>
                <w:sz w:val="22"/>
              </w:rPr>
              <w:t>Patients</w:t>
            </w:r>
            <w:r>
              <w:rPr>
                <w:rFonts w:ascii="Calibri"/>
                <w:b/>
                <w:spacing w:val="-8"/>
                <w:sz w:val="22"/>
              </w:rPr>
              <w:t xml:space="preserve"> </w:t>
            </w:r>
            <w:r>
              <w:rPr>
                <w:rFonts w:ascii="Calibri"/>
                <w:b/>
                <w:sz w:val="22"/>
              </w:rPr>
              <w:t>-</w:t>
            </w:r>
          </w:p>
          <w:p w14:paraId="7CD04249">
            <w:pPr>
              <w:pStyle w:val="8"/>
              <w:spacing w:line="270" w:lineRule="atLeast"/>
              <w:ind w:left="106"/>
              <w:rPr>
                <w:rFonts w:ascii="Calibri"/>
                <w:b/>
                <w:sz w:val="22"/>
              </w:rPr>
            </w:pPr>
            <w:r>
              <w:rPr>
                <w:rFonts w:ascii="Calibri"/>
                <w:b/>
                <w:sz w:val="22"/>
              </w:rPr>
              <w:t>A</w:t>
            </w:r>
            <w:r>
              <w:rPr>
                <w:rFonts w:ascii="Calibri"/>
                <w:b/>
                <w:spacing w:val="-9"/>
                <w:sz w:val="22"/>
              </w:rPr>
              <w:t xml:space="preserve"> </w:t>
            </w:r>
            <w:r>
              <w:rPr>
                <w:rFonts w:ascii="Calibri"/>
                <w:b/>
                <w:sz w:val="22"/>
              </w:rPr>
              <w:t>Single</w:t>
            </w:r>
            <w:r>
              <w:rPr>
                <w:rFonts w:ascii="Calibri"/>
                <w:b/>
                <w:spacing w:val="-10"/>
                <w:sz w:val="22"/>
              </w:rPr>
              <w:t xml:space="preserve"> </w:t>
            </w:r>
            <w:r>
              <w:rPr>
                <w:rFonts w:ascii="Calibri"/>
                <w:b/>
                <w:sz w:val="22"/>
              </w:rPr>
              <w:t>Arm</w:t>
            </w:r>
            <w:r>
              <w:rPr>
                <w:rFonts w:ascii="Calibri"/>
                <w:b/>
                <w:spacing w:val="-9"/>
                <w:sz w:val="22"/>
              </w:rPr>
              <w:t xml:space="preserve"> </w:t>
            </w:r>
            <w:r>
              <w:rPr>
                <w:rFonts w:ascii="Calibri"/>
                <w:b/>
                <w:sz w:val="22"/>
              </w:rPr>
              <w:t>Open</w:t>
            </w:r>
            <w:r>
              <w:rPr>
                <w:rFonts w:ascii="Calibri"/>
                <w:b/>
                <w:spacing w:val="-10"/>
                <w:sz w:val="22"/>
              </w:rPr>
              <w:t xml:space="preserve"> </w:t>
            </w:r>
            <w:r>
              <w:rPr>
                <w:rFonts w:ascii="Calibri"/>
                <w:b/>
                <w:sz w:val="22"/>
              </w:rPr>
              <w:t>Label Clinical Trial.</w:t>
            </w:r>
          </w:p>
        </w:tc>
        <w:tc>
          <w:tcPr>
            <w:tcW w:w="2246" w:type="dxa"/>
            <w:shd w:val="clear" w:color="auto" w:fill="F9BE8F"/>
          </w:tcPr>
          <w:p w14:paraId="1F0AD22E">
            <w:pPr>
              <w:pStyle w:val="8"/>
              <w:spacing w:line="268" w:lineRule="exact"/>
              <w:ind w:left="106"/>
              <w:rPr>
                <w:rFonts w:ascii="Calibri"/>
                <w:b/>
                <w:sz w:val="22"/>
              </w:rPr>
            </w:pPr>
            <w:r>
              <w:rPr>
                <w:rFonts w:ascii="Calibri"/>
                <w:b/>
                <w:spacing w:val="-2"/>
                <w:sz w:val="22"/>
              </w:rPr>
              <w:t>CTRI/2023/05/052545</w:t>
            </w:r>
          </w:p>
        </w:tc>
      </w:tr>
      <w:tr w14:paraId="0175B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701" w:type="dxa"/>
            <w:shd w:val="clear" w:color="auto" w:fill="F9BE8F"/>
          </w:tcPr>
          <w:p w14:paraId="7DD1CF78">
            <w:pPr>
              <w:pStyle w:val="8"/>
              <w:spacing w:line="266" w:lineRule="exact"/>
              <w:rPr>
                <w:rFonts w:ascii="Calibri"/>
                <w:b/>
                <w:sz w:val="22"/>
              </w:rPr>
            </w:pPr>
            <w:r>
              <w:rPr>
                <w:rFonts w:ascii="Calibri"/>
                <w:b/>
                <w:w w:val="100"/>
                <w:sz w:val="22"/>
              </w:rPr>
              <w:t>8</w:t>
            </w:r>
          </w:p>
        </w:tc>
        <w:tc>
          <w:tcPr>
            <w:tcW w:w="1167" w:type="dxa"/>
            <w:shd w:val="clear" w:color="auto" w:fill="F9BE8F"/>
          </w:tcPr>
          <w:p w14:paraId="7BA5BDDE">
            <w:pPr>
              <w:pStyle w:val="8"/>
              <w:spacing w:line="266" w:lineRule="exact"/>
              <w:rPr>
                <w:rFonts w:ascii="Calibri"/>
                <w:b/>
                <w:sz w:val="22"/>
              </w:rPr>
            </w:pPr>
            <w:r>
              <w:rPr>
                <w:rFonts w:ascii="Calibri"/>
                <w:b/>
                <w:sz w:val="22"/>
              </w:rPr>
              <w:t>Dr</w:t>
            </w:r>
            <w:r>
              <w:rPr>
                <w:rFonts w:ascii="Calibri"/>
                <w:b/>
                <w:spacing w:val="-3"/>
                <w:sz w:val="22"/>
              </w:rPr>
              <w:t xml:space="preserve"> </w:t>
            </w:r>
            <w:r>
              <w:rPr>
                <w:rFonts w:ascii="Calibri"/>
                <w:b/>
                <w:spacing w:val="-2"/>
                <w:sz w:val="22"/>
              </w:rPr>
              <w:t>Rohit</w:t>
            </w:r>
          </w:p>
          <w:p w14:paraId="2A7A5B5C">
            <w:pPr>
              <w:pStyle w:val="8"/>
              <w:spacing w:line="249" w:lineRule="exact"/>
              <w:rPr>
                <w:rFonts w:ascii="Calibri"/>
                <w:b/>
                <w:sz w:val="22"/>
              </w:rPr>
            </w:pPr>
            <w:r>
              <w:rPr>
                <w:rFonts w:ascii="Calibri"/>
                <w:b/>
                <w:spacing w:val="-5"/>
                <w:sz w:val="22"/>
              </w:rPr>
              <w:t>Pal</w:t>
            </w:r>
          </w:p>
        </w:tc>
        <w:tc>
          <w:tcPr>
            <w:tcW w:w="1825" w:type="dxa"/>
            <w:shd w:val="clear" w:color="auto" w:fill="F9BE8F"/>
          </w:tcPr>
          <w:p w14:paraId="09250DB3">
            <w:pPr>
              <w:pStyle w:val="8"/>
              <w:spacing w:line="266" w:lineRule="exact"/>
              <w:ind w:left="106"/>
              <w:rPr>
                <w:rFonts w:ascii="Calibri"/>
                <w:b/>
                <w:sz w:val="22"/>
              </w:rPr>
            </w:pPr>
            <w:r>
              <w:rPr>
                <w:rFonts w:ascii="Calibri"/>
                <w:b/>
                <w:sz w:val="22"/>
              </w:rPr>
              <w:t>Dr.</w:t>
            </w:r>
            <w:r>
              <w:rPr>
                <w:rFonts w:ascii="Calibri"/>
                <w:b/>
                <w:spacing w:val="-6"/>
                <w:sz w:val="22"/>
              </w:rPr>
              <w:t xml:space="preserve"> </w:t>
            </w:r>
            <w:r>
              <w:rPr>
                <w:rFonts w:ascii="Calibri"/>
                <w:b/>
                <w:sz w:val="22"/>
              </w:rPr>
              <w:t>NITIN</w:t>
            </w:r>
            <w:r>
              <w:rPr>
                <w:rFonts w:ascii="Calibri"/>
                <w:b/>
                <w:spacing w:val="-4"/>
                <w:sz w:val="22"/>
              </w:rPr>
              <w:t xml:space="preserve"> </w:t>
            </w:r>
            <w:r>
              <w:rPr>
                <w:rFonts w:ascii="Calibri"/>
                <w:b/>
                <w:spacing w:val="-2"/>
                <w:sz w:val="22"/>
              </w:rPr>
              <w:t>JINDAL</w:t>
            </w:r>
          </w:p>
        </w:tc>
        <w:tc>
          <w:tcPr>
            <w:tcW w:w="1551" w:type="dxa"/>
            <w:shd w:val="clear" w:color="auto" w:fill="F9BE8F"/>
          </w:tcPr>
          <w:p w14:paraId="519EAE78">
            <w:pPr>
              <w:pStyle w:val="8"/>
              <w:spacing w:line="266" w:lineRule="exact"/>
              <w:ind w:left="106"/>
              <w:rPr>
                <w:rFonts w:ascii="Calibri"/>
                <w:b/>
                <w:sz w:val="22"/>
              </w:rPr>
            </w:pPr>
            <w:r>
              <w:rPr>
                <w:rFonts w:ascii="Calibri"/>
                <w:b/>
                <w:sz w:val="22"/>
              </w:rPr>
              <w:t>Dr.</w:t>
            </w:r>
            <w:r>
              <w:rPr>
                <w:rFonts w:ascii="Calibri"/>
                <w:b/>
                <w:spacing w:val="-2"/>
                <w:sz w:val="22"/>
              </w:rPr>
              <w:t xml:space="preserve"> Manoj</w:t>
            </w:r>
          </w:p>
          <w:p w14:paraId="70D9F3BA">
            <w:pPr>
              <w:pStyle w:val="8"/>
              <w:spacing w:line="249" w:lineRule="exact"/>
              <w:ind w:left="106"/>
              <w:rPr>
                <w:rFonts w:ascii="Calibri"/>
                <w:b/>
                <w:sz w:val="22"/>
              </w:rPr>
            </w:pPr>
            <w:r>
              <w:rPr>
                <w:rFonts w:ascii="Calibri"/>
                <w:b/>
                <w:spacing w:val="-2"/>
                <w:sz w:val="22"/>
              </w:rPr>
              <w:t>Shamkuwar</w:t>
            </w:r>
          </w:p>
        </w:tc>
        <w:tc>
          <w:tcPr>
            <w:tcW w:w="2547" w:type="dxa"/>
            <w:shd w:val="clear" w:color="auto" w:fill="F9BE8F"/>
          </w:tcPr>
          <w:p w14:paraId="6AB2323E">
            <w:pPr>
              <w:pStyle w:val="8"/>
              <w:spacing w:line="266" w:lineRule="exact"/>
              <w:ind w:left="106"/>
              <w:rPr>
                <w:rFonts w:ascii="Calibri"/>
                <w:b/>
                <w:sz w:val="22"/>
              </w:rPr>
            </w:pPr>
            <w:r>
              <w:rPr>
                <w:rFonts w:ascii="Calibri"/>
                <w:b/>
                <w:sz w:val="22"/>
              </w:rPr>
              <w:t>Clinical</w:t>
            </w:r>
            <w:r>
              <w:rPr>
                <w:rFonts w:ascii="Calibri"/>
                <w:b/>
                <w:spacing w:val="-4"/>
                <w:sz w:val="22"/>
              </w:rPr>
              <w:t xml:space="preserve"> </w:t>
            </w:r>
            <w:r>
              <w:rPr>
                <w:rFonts w:ascii="Calibri"/>
                <w:b/>
                <w:sz w:val="22"/>
              </w:rPr>
              <w:t>study</w:t>
            </w:r>
            <w:r>
              <w:rPr>
                <w:rFonts w:ascii="Calibri"/>
                <w:b/>
                <w:spacing w:val="-4"/>
                <w:sz w:val="22"/>
              </w:rPr>
              <w:t xml:space="preserve"> </w:t>
            </w:r>
            <w:r>
              <w:rPr>
                <w:rFonts w:ascii="Calibri"/>
                <w:b/>
                <w:sz w:val="22"/>
              </w:rPr>
              <w:t>to</w:t>
            </w:r>
            <w:r>
              <w:rPr>
                <w:rFonts w:ascii="Calibri"/>
                <w:b/>
                <w:spacing w:val="-4"/>
                <w:sz w:val="22"/>
              </w:rPr>
              <w:t xml:space="preserve"> </w:t>
            </w:r>
            <w:r>
              <w:rPr>
                <w:rFonts w:ascii="Calibri"/>
                <w:b/>
                <w:spacing w:val="-2"/>
                <w:sz w:val="22"/>
              </w:rPr>
              <w:t>evaluate</w:t>
            </w:r>
          </w:p>
          <w:p w14:paraId="37374E7D">
            <w:pPr>
              <w:pStyle w:val="8"/>
              <w:spacing w:line="249" w:lineRule="exact"/>
              <w:ind w:left="106"/>
              <w:rPr>
                <w:rFonts w:ascii="Calibri"/>
                <w:b/>
                <w:sz w:val="22"/>
              </w:rPr>
            </w:pPr>
            <w:r>
              <w:rPr>
                <w:rFonts w:ascii="Calibri"/>
                <w:b/>
                <w:sz w:val="22"/>
              </w:rPr>
              <w:t>the</w:t>
            </w:r>
            <w:r>
              <w:rPr>
                <w:rFonts w:ascii="Calibri"/>
                <w:b/>
                <w:spacing w:val="-5"/>
                <w:sz w:val="22"/>
              </w:rPr>
              <w:t xml:space="preserve"> </w:t>
            </w:r>
            <w:r>
              <w:rPr>
                <w:rFonts w:ascii="Calibri"/>
                <w:b/>
                <w:sz w:val="22"/>
              </w:rPr>
              <w:t>efficacy</w:t>
            </w:r>
            <w:r>
              <w:rPr>
                <w:rFonts w:ascii="Calibri"/>
                <w:b/>
                <w:spacing w:val="-4"/>
                <w:sz w:val="22"/>
              </w:rPr>
              <w:t xml:space="preserve"> </w:t>
            </w:r>
            <w:r>
              <w:rPr>
                <w:rFonts w:ascii="Calibri"/>
                <w:b/>
                <w:spacing w:val="-5"/>
                <w:sz w:val="22"/>
              </w:rPr>
              <w:t>of</w:t>
            </w:r>
          </w:p>
        </w:tc>
        <w:tc>
          <w:tcPr>
            <w:tcW w:w="2246" w:type="dxa"/>
            <w:shd w:val="clear" w:color="auto" w:fill="F9BE8F"/>
          </w:tcPr>
          <w:p w14:paraId="3F37FEE4">
            <w:pPr>
              <w:pStyle w:val="8"/>
              <w:spacing w:line="266" w:lineRule="exact"/>
              <w:ind w:left="106"/>
              <w:rPr>
                <w:rFonts w:ascii="Calibri"/>
                <w:b/>
                <w:sz w:val="22"/>
              </w:rPr>
            </w:pPr>
            <w:r>
              <w:rPr>
                <w:rFonts w:ascii="Calibri"/>
                <w:b/>
                <w:spacing w:val="-2"/>
                <w:sz w:val="22"/>
              </w:rPr>
              <w:t>CTRI/2023/08/056473</w:t>
            </w:r>
          </w:p>
        </w:tc>
      </w:tr>
    </w:tbl>
    <w:p w14:paraId="18311A4A">
      <w:pPr>
        <w:spacing w:after="0" w:line="266" w:lineRule="exact"/>
        <w:rPr>
          <w:rFonts w:ascii="Calibri"/>
          <w:sz w:val="22"/>
        </w:rPr>
        <w:sectPr>
          <w:pgSz w:w="12240" w:h="20160"/>
          <w:pgMar w:top="1920" w:right="760" w:bottom="1129" w:left="880" w:header="720" w:footer="720" w:gutter="0"/>
          <w:cols w:space="720" w:num="1"/>
        </w:sectPr>
      </w:pPr>
    </w:p>
    <w:tbl>
      <w:tblPr>
        <w:tblStyle w:val="4"/>
        <w:tblW w:w="0" w:type="auto"/>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167"/>
        <w:gridCol w:w="1825"/>
        <w:gridCol w:w="1551"/>
        <w:gridCol w:w="2547"/>
        <w:gridCol w:w="2246"/>
      </w:tblGrid>
      <w:tr w14:paraId="6EC83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701" w:type="dxa"/>
            <w:shd w:val="clear" w:color="auto" w:fill="F9BE8F"/>
          </w:tcPr>
          <w:p w14:paraId="05681CE2">
            <w:pPr>
              <w:pStyle w:val="8"/>
              <w:ind w:left="0"/>
              <w:rPr>
                <w:rFonts w:ascii="Times New Roman"/>
                <w:sz w:val="22"/>
              </w:rPr>
            </w:pPr>
          </w:p>
        </w:tc>
        <w:tc>
          <w:tcPr>
            <w:tcW w:w="1167" w:type="dxa"/>
            <w:shd w:val="clear" w:color="auto" w:fill="F9BE8F"/>
          </w:tcPr>
          <w:p w14:paraId="091D917C">
            <w:pPr>
              <w:pStyle w:val="8"/>
              <w:ind w:left="0"/>
              <w:rPr>
                <w:rFonts w:ascii="Times New Roman"/>
                <w:sz w:val="22"/>
              </w:rPr>
            </w:pPr>
          </w:p>
        </w:tc>
        <w:tc>
          <w:tcPr>
            <w:tcW w:w="1825" w:type="dxa"/>
            <w:shd w:val="clear" w:color="auto" w:fill="F9BE8F"/>
          </w:tcPr>
          <w:p w14:paraId="192E5963">
            <w:pPr>
              <w:pStyle w:val="8"/>
              <w:ind w:left="0"/>
              <w:rPr>
                <w:rFonts w:ascii="Times New Roman"/>
                <w:sz w:val="22"/>
              </w:rPr>
            </w:pPr>
          </w:p>
        </w:tc>
        <w:tc>
          <w:tcPr>
            <w:tcW w:w="1551" w:type="dxa"/>
            <w:shd w:val="clear" w:color="auto" w:fill="F9BE8F"/>
          </w:tcPr>
          <w:p w14:paraId="3E42DD0C">
            <w:pPr>
              <w:pStyle w:val="8"/>
              <w:ind w:left="0"/>
              <w:rPr>
                <w:rFonts w:ascii="Times New Roman"/>
                <w:sz w:val="22"/>
              </w:rPr>
            </w:pPr>
          </w:p>
        </w:tc>
        <w:tc>
          <w:tcPr>
            <w:tcW w:w="2547" w:type="dxa"/>
            <w:shd w:val="clear" w:color="auto" w:fill="F9BE8F"/>
          </w:tcPr>
          <w:p w14:paraId="2A9BF5F9">
            <w:pPr>
              <w:pStyle w:val="8"/>
              <w:ind w:left="106"/>
              <w:rPr>
                <w:rFonts w:ascii="Calibri"/>
                <w:b/>
                <w:sz w:val="22"/>
              </w:rPr>
            </w:pPr>
            <w:r>
              <w:rPr>
                <w:rFonts w:ascii="Calibri"/>
                <w:b/>
                <w:sz w:val="22"/>
              </w:rPr>
              <w:t>Balaguduchyadi</w:t>
            </w:r>
            <w:r>
              <w:rPr>
                <w:rFonts w:ascii="Calibri"/>
                <w:b/>
                <w:spacing w:val="-13"/>
                <w:sz w:val="22"/>
              </w:rPr>
              <w:t xml:space="preserve"> </w:t>
            </w:r>
            <w:r>
              <w:rPr>
                <w:rFonts w:ascii="Calibri"/>
                <w:b/>
                <w:sz w:val="22"/>
              </w:rPr>
              <w:t>basti</w:t>
            </w:r>
            <w:r>
              <w:rPr>
                <w:rFonts w:ascii="Calibri"/>
                <w:b/>
                <w:spacing w:val="-12"/>
                <w:sz w:val="22"/>
              </w:rPr>
              <w:t xml:space="preserve"> </w:t>
            </w:r>
            <w:r>
              <w:rPr>
                <w:rFonts w:ascii="Calibri"/>
                <w:b/>
                <w:sz w:val="22"/>
              </w:rPr>
              <w:t>on the level of</w:t>
            </w:r>
          </w:p>
          <w:p w14:paraId="163E78F5">
            <w:pPr>
              <w:pStyle w:val="8"/>
              <w:spacing w:line="249" w:lineRule="exact"/>
              <w:ind w:left="106"/>
              <w:rPr>
                <w:rFonts w:ascii="Calibri"/>
                <w:b/>
                <w:sz w:val="22"/>
              </w:rPr>
            </w:pPr>
            <w:r>
              <w:rPr>
                <w:rFonts w:ascii="Calibri"/>
                <w:b/>
                <w:spacing w:val="-2"/>
                <w:sz w:val="22"/>
              </w:rPr>
              <w:t>Micronutrients</w:t>
            </w:r>
          </w:p>
        </w:tc>
        <w:tc>
          <w:tcPr>
            <w:tcW w:w="2246" w:type="dxa"/>
            <w:shd w:val="clear" w:color="auto" w:fill="F9BE8F"/>
          </w:tcPr>
          <w:p w14:paraId="704E4DCE">
            <w:pPr>
              <w:pStyle w:val="8"/>
              <w:ind w:left="0"/>
              <w:rPr>
                <w:rFonts w:ascii="Times New Roman"/>
                <w:sz w:val="22"/>
              </w:rPr>
            </w:pPr>
          </w:p>
        </w:tc>
      </w:tr>
      <w:tr w14:paraId="7556D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trPr>
        <w:tc>
          <w:tcPr>
            <w:tcW w:w="701" w:type="dxa"/>
            <w:shd w:val="clear" w:color="auto" w:fill="F9BE8F"/>
          </w:tcPr>
          <w:p w14:paraId="35554398">
            <w:pPr>
              <w:pStyle w:val="8"/>
              <w:spacing w:line="268" w:lineRule="exact"/>
              <w:rPr>
                <w:rFonts w:ascii="Calibri"/>
                <w:b/>
                <w:sz w:val="22"/>
              </w:rPr>
            </w:pPr>
            <w:r>
              <w:rPr>
                <w:rFonts w:ascii="Calibri"/>
                <w:b/>
                <w:w w:val="100"/>
                <w:sz w:val="22"/>
              </w:rPr>
              <w:t>9</w:t>
            </w:r>
          </w:p>
        </w:tc>
        <w:tc>
          <w:tcPr>
            <w:tcW w:w="1167" w:type="dxa"/>
            <w:shd w:val="clear" w:color="auto" w:fill="F9BE8F"/>
          </w:tcPr>
          <w:p w14:paraId="2D78D797">
            <w:pPr>
              <w:pStyle w:val="8"/>
              <w:rPr>
                <w:rFonts w:ascii="Calibri"/>
                <w:b/>
                <w:sz w:val="22"/>
              </w:rPr>
            </w:pPr>
            <w:r>
              <w:rPr>
                <w:rFonts w:ascii="Calibri"/>
                <w:b/>
                <w:spacing w:val="-4"/>
                <w:sz w:val="22"/>
              </w:rPr>
              <w:t xml:space="preserve">Dr. </w:t>
            </w:r>
            <w:r>
              <w:rPr>
                <w:rFonts w:ascii="Calibri"/>
                <w:b/>
                <w:spacing w:val="-2"/>
                <w:sz w:val="22"/>
              </w:rPr>
              <w:t>Satrughna</w:t>
            </w:r>
          </w:p>
        </w:tc>
        <w:tc>
          <w:tcPr>
            <w:tcW w:w="1825" w:type="dxa"/>
            <w:shd w:val="clear" w:color="auto" w:fill="F9BE8F"/>
          </w:tcPr>
          <w:p w14:paraId="5E60AA9F">
            <w:pPr>
              <w:pStyle w:val="8"/>
              <w:ind w:left="106"/>
              <w:rPr>
                <w:rFonts w:ascii="Calibri"/>
                <w:b/>
                <w:sz w:val="22"/>
              </w:rPr>
            </w:pPr>
            <w:r>
              <w:rPr>
                <w:rFonts w:ascii="Calibri"/>
                <w:b/>
                <w:sz w:val="22"/>
              </w:rPr>
              <w:t xml:space="preserve">Dr. Manoj </w:t>
            </w:r>
            <w:r>
              <w:rPr>
                <w:rFonts w:ascii="Calibri"/>
                <w:b/>
                <w:spacing w:val="-2"/>
                <w:sz w:val="22"/>
              </w:rPr>
              <w:t>Shamkuwar</w:t>
            </w:r>
          </w:p>
        </w:tc>
        <w:tc>
          <w:tcPr>
            <w:tcW w:w="1551" w:type="dxa"/>
            <w:shd w:val="clear" w:color="auto" w:fill="F9BE8F"/>
          </w:tcPr>
          <w:p w14:paraId="2C153BB0">
            <w:pPr>
              <w:pStyle w:val="8"/>
              <w:ind w:left="106" w:right="154"/>
              <w:rPr>
                <w:rFonts w:ascii="Calibri"/>
                <w:b/>
                <w:sz w:val="22"/>
              </w:rPr>
            </w:pPr>
            <w:r>
              <w:rPr>
                <w:rFonts w:ascii="Calibri"/>
                <w:b/>
                <w:sz w:val="22"/>
              </w:rPr>
              <w:t>Dr .Neetu Jain,Dr.</w:t>
            </w:r>
            <w:r>
              <w:rPr>
                <w:rFonts w:ascii="Calibri"/>
                <w:b/>
                <w:spacing w:val="-13"/>
                <w:sz w:val="22"/>
              </w:rPr>
              <w:t xml:space="preserve"> </w:t>
            </w:r>
            <w:r>
              <w:rPr>
                <w:rFonts w:ascii="Calibri"/>
                <w:b/>
                <w:sz w:val="22"/>
              </w:rPr>
              <w:t xml:space="preserve">Vibhu </w:t>
            </w:r>
            <w:r>
              <w:rPr>
                <w:rFonts w:ascii="Calibri"/>
                <w:b/>
                <w:spacing w:val="-2"/>
                <w:sz w:val="22"/>
              </w:rPr>
              <w:t>Mehndiratta</w:t>
            </w:r>
          </w:p>
          <w:p w14:paraId="350552D2">
            <w:pPr>
              <w:pStyle w:val="8"/>
              <w:spacing w:line="270" w:lineRule="atLeast"/>
              <w:ind w:left="106" w:right="319"/>
              <w:rPr>
                <w:rFonts w:ascii="Calibri"/>
                <w:b/>
                <w:sz w:val="22"/>
              </w:rPr>
            </w:pPr>
            <w:r>
              <w:rPr>
                <w:rFonts w:ascii="Calibri"/>
                <w:b/>
                <w:sz w:val="22"/>
              </w:rPr>
              <w:t>,Dr.</w:t>
            </w:r>
            <w:r>
              <w:rPr>
                <w:rFonts w:ascii="Calibri"/>
                <w:b/>
                <w:spacing w:val="-13"/>
                <w:sz w:val="22"/>
              </w:rPr>
              <w:t xml:space="preserve"> </w:t>
            </w:r>
            <w:r>
              <w:rPr>
                <w:rFonts w:ascii="Calibri"/>
                <w:b/>
                <w:sz w:val="22"/>
              </w:rPr>
              <w:t xml:space="preserve">Preksha </w:t>
            </w:r>
            <w:r>
              <w:rPr>
                <w:rFonts w:ascii="Calibri"/>
                <w:b/>
                <w:spacing w:val="-2"/>
                <w:sz w:val="22"/>
              </w:rPr>
              <w:t>Singh</w:t>
            </w:r>
          </w:p>
        </w:tc>
        <w:tc>
          <w:tcPr>
            <w:tcW w:w="2547" w:type="dxa"/>
            <w:shd w:val="clear" w:color="auto" w:fill="F9BE8F"/>
          </w:tcPr>
          <w:p w14:paraId="0A38E8A3">
            <w:pPr>
              <w:pStyle w:val="8"/>
              <w:ind w:left="106" w:right="114"/>
              <w:rPr>
                <w:rFonts w:ascii="Calibri"/>
                <w:b/>
                <w:sz w:val="22"/>
              </w:rPr>
            </w:pPr>
            <w:r>
              <w:rPr>
                <w:rFonts w:ascii="Calibri"/>
                <w:b/>
                <w:sz w:val="22"/>
              </w:rPr>
              <w:t>Study of effect of virechan on serum IgE level</w:t>
            </w:r>
            <w:r>
              <w:rPr>
                <w:rFonts w:ascii="Calibri"/>
                <w:b/>
                <w:spacing w:val="-13"/>
                <w:sz w:val="22"/>
              </w:rPr>
              <w:t xml:space="preserve"> </w:t>
            </w:r>
            <w:r>
              <w:rPr>
                <w:rFonts w:ascii="Calibri"/>
                <w:b/>
                <w:sz w:val="22"/>
              </w:rPr>
              <w:t>in</w:t>
            </w:r>
            <w:r>
              <w:rPr>
                <w:rFonts w:ascii="Calibri"/>
                <w:b/>
                <w:spacing w:val="-12"/>
                <w:sz w:val="22"/>
              </w:rPr>
              <w:t xml:space="preserve"> </w:t>
            </w:r>
            <w:r>
              <w:rPr>
                <w:rFonts w:ascii="Calibri"/>
                <w:b/>
                <w:sz w:val="22"/>
              </w:rPr>
              <w:t>atopic</w:t>
            </w:r>
            <w:r>
              <w:rPr>
                <w:rFonts w:ascii="Calibri"/>
                <w:b/>
                <w:spacing w:val="-12"/>
                <w:sz w:val="22"/>
              </w:rPr>
              <w:t xml:space="preserve"> </w:t>
            </w:r>
            <w:r>
              <w:rPr>
                <w:rFonts w:ascii="Calibri"/>
                <w:b/>
                <w:sz w:val="22"/>
              </w:rPr>
              <w:t>dermatitis</w:t>
            </w:r>
          </w:p>
        </w:tc>
        <w:tc>
          <w:tcPr>
            <w:tcW w:w="2246" w:type="dxa"/>
            <w:shd w:val="clear" w:color="auto" w:fill="F9BE8F"/>
          </w:tcPr>
          <w:p w14:paraId="79BEFDC0">
            <w:pPr>
              <w:pStyle w:val="8"/>
              <w:spacing w:line="268" w:lineRule="exact"/>
              <w:ind w:left="105" w:right="99"/>
              <w:jc w:val="center"/>
              <w:rPr>
                <w:rFonts w:ascii="Calibri"/>
                <w:b/>
                <w:sz w:val="22"/>
              </w:rPr>
            </w:pPr>
            <w:r>
              <w:rPr>
                <w:rFonts w:ascii="Calibri"/>
                <w:b/>
                <w:spacing w:val="-2"/>
                <w:sz w:val="22"/>
              </w:rPr>
              <w:t>CTRI/2024/06/069620</w:t>
            </w:r>
          </w:p>
        </w:tc>
      </w:tr>
      <w:tr w14:paraId="445A6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701" w:type="dxa"/>
            <w:shd w:val="clear" w:color="auto" w:fill="F9BE8F"/>
          </w:tcPr>
          <w:p w14:paraId="27889199">
            <w:pPr>
              <w:pStyle w:val="8"/>
              <w:spacing w:line="266" w:lineRule="exact"/>
              <w:rPr>
                <w:rFonts w:ascii="Calibri"/>
                <w:b/>
                <w:sz w:val="22"/>
              </w:rPr>
            </w:pPr>
            <w:r>
              <w:rPr>
                <w:rFonts w:ascii="Calibri"/>
                <w:b/>
                <w:spacing w:val="-5"/>
                <w:sz w:val="22"/>
              </w:rPr>
              <w:t>10</w:t>
            </w:r>
          </w:p>
        </w:tc>
        <w:tc>
          <w:tcPr>
            <w:tcW w:w="1167" w:type="dxa"/>
            <w:shd w:val="clear" w:color="auto" w:fill="F9BE8F"/>
          </w:tcPr>
          <w:p w14:paraId="022159BC">
            <w:pPr>
              <w:pStyle w:val="8"/>
              <w:spacing w:line="266" w:lineRule="exact"/>
              <w:rPr>
                <w:rFonts w:ascii="Calibri"/>
                <w:b/>
                <w:sz w:val="22"/>
              </w:rPr>
            </w:pPr>
            <w:r>
              <w:rPr>
                <w:rFonts w:ascii="Calibri"/>
                <w:b/>
                <w:sz w:val="22"/>
              </w:rPr>
              <w:t>Dr.</w:t>
            </w:r>
            <w:r>
              <w:rPr>
                <w:rFonts w:ascii="Calibri"/>
                <w:b/>
                <w:spacing w:val="-2"/>
                <w:sz w:val="22"/>
              </w:rPr>
              <w:t xml:space="preserve"> Aniket</w:t>
            </w:r>
          </w:p>
        </w:tc>
        <w:tc>
          <w:tcPr>
            <w:tcW w:w="1825" w:type="dxa"/>
            <w:shd w:val="clear" w:color="auto" w:fill="F9BE8F"/>
          </w:tcPr>
          <w:p w14:paraId="2AB0D41F">
            <w:pPr>
              <w:pStyle w:val="8"/>
              <w:spacing w:line="237" w:lineRule="auto"/>
              <w:ind w:left="106"/>
              <w:rPr>
                <w:rFonts w:ascii="Calibri"/>
                <w:b/>
                <w:sz w:val="22"/>
              </w:rPr>
            </w:pPr>
            <w:r>
              <w:rPr>
                <w:rFonts w:ascii="Calibri"/>
                <w:b/>
                <w:sz w:val="22"/>
              </w:rPr>
              <w:t xml:space="preserve">Dr. Manoj </w:t>
            </w:r>
            <w:r>
              <w:rPr>
                <w:rFonts w:ascii="Calibri"/>
                <w:b/>
                <w:spacing w:val="-2"/>
                <w:sz w:val="22"/>
              </w:rPr>
              <w:t>Shamkuwar</w:t>
            </w:r>
          </w:p>
        </w:tc>
        <w:tc>
          <w:tcPr>
            <w:tcW w:w="1551" w:type="dxa"/>
            <w:shd w:val="clear" w:color="auto" w:fill="F9BE8F"/>
          </w:tcPr>
          <w:p w14:paraId="6516FA36">
            <w:pPr>
              <w:pStyle w:val="8"/>
              <w:ind w:left="106" w:right="155"/>
              <w:rPr>
                <w:rFonts w:ascii="Calibri"/>
                <w:b/>
                <w:sz w:val="22"/>
              </w:rPr>
            </w:pPr>
            <w:r>
              <w:rPr>
                <w:rFonts w:ascii="Calibri"/>
                <w:b/>
                <w:sz w:val="22"/>
              </w:rPr>
              <w:t>Dr. Nitin Jindal</w:t>
            </w:r>
            <w:r>
              <w:rPr>
                <w:rFonts w:ascii="Calibri"/>
                <w:b/>
                <w:spacing w:val="-3"/>
                <w:sz w:val="22"/>
              </w:rPr>
              <w:t xml:space="preserve"> </w:t>
            </w:r>
            <w:r>
              <w:rPr>
                <w:rFonts w:ascii="Calibri"/>
                <w:b/>
                <w:sz w:val="22"/>
              </w:rPr>
              <w:t>and</w:t>
            </w:r>
            <w:r>
              <w:rPr>
                <w:rFonts w:ascii="Calibri"/>
                <w:b/>
                <w:spacing w:val="-4"/>
                <w:sz w:val="22"/>
              </w:rPr>
              <w:t xml:space="preserve"> </w:t>
            </w:r>
            <w:r>
              <w:rPr>
                <w:rFonts w:ascii="Calibri"/>
                <w:b/>
                <w:sz w:val="22"/>
              </w:rPr>
              <w:t>Dr. Saurabh</w:t>
            </w:r>
            <w:r>
              <w:rPr>
                <w:rFonts w:ascii="Calibri"/>
                <w:b/>
                <w:spacing w:val="-7"/>
                <w:sz w:val="22"/>
              </w:rPr>
              <w:t xml:space="preserve"> </w:t>
            </w:r>
            <w:r>
              <w:rPr>
                <w:rFonts w:ascii="Calibri"/>
                <w:b/>
                <w:spacing w:val="-4"/>
                <w:sz w:val="22"/>
              </w:rPr>
              <w:t>Gyan</w:t>
            </w:r>
          </w:p>
        </w:tc>
        <w:tc>
          <w:tcPr>
            <w:tcW w:w="2547" w:type="dxa"/>
            <w:shd w:val="clear" w:color="auto" w:fill="F9BE8F"/>
          </w:tcPr>
          <w:p w14:paraId="59549B93">
            <w:pPr>
              <w:pStyle w:val="8"/>
              <w:ind w:left="106" w:right="133"/>
              <w:rPr>
                <w:rFonts w:ascii="Calibri"/>
                <w:b/>
                <w:sz w:val="22"/>
              </w:rPr>
            </w:pPr>
            <w:r>
              <w:rPr>
                <w:rFonts w:ascii="Calibri"/>
                <w:b/>
                <w:sz w:val="22"/>
              </w:rPr>
              <w:t>Comparative</w:t>
            </w:r>
            <w:r>
              <w:rPr>
                <w:rFonts w:ascii="Calibri"/>
                <w:b/>
                <w:spacing w:val="-13"/>
                <w:sz w:val="22"/>
              </w:rPr>
              <w:t xml:space="preserve"> </w:t>
            </w:r>
            <w:r>
              <w:rPr>
                <w:rFonts w:ascii="Calibri"/>
                <w:b/>
                <w:sz w:val="22"/>
              </w:rPr>
              <w:t>clinical</w:t>
            </w:r>
            <w:r>
              <w:rPr>
                <w:rFonts w:ascii="Calibri"/>
                <w:b/>
                <w:spacing w:val="-12"/>
                <w:sz w:val="22"/>
              </w:rPr>
              <w:t xml:space="preserve"> </w:t>
            </w:r>
            <w:r>
              <w:rPr>
                <w:rFonts w:ascii="Calibri"/>
                <w:b/>
                <w:sz w:val="22"/>
              </w:rPr>
              <w:t>trial to evaluate the efficacy of</w:t>
            </w:r>
            <w:r>
              <w:rPr>
                <w:rFonts w:ascii="Calibri"/>
                <w:b/>
                <w:spacing w:val="-8"/>
                <w:sz w:val="22"/>
              </w:rPr>
              <w:t xml:space="preserve"> </w:t>
            </w:r>
            <w:r>
              <w:rPr>
                <w:rFonts w:ascii="Calibri"/>
                <w:b/>
                <w:sz w:val="22"/>
              </w:rPr>
              <w:t>shuddha</w:t>
            </w:r>
            <w:r>
              <w:rPr>
                <w:rFonts w:ascii="Calibri"/>
                <w:b/>
                <w:spacing w:val="-8"/>
                <w:sz w:val="22"/>
              </w:rPr>
              <w:t xml:space="preserve"> </w:t>
            </w:r>
            <w:r>
              <w:rPr>
                <w:rFonts w:ascii="Calibri"/>
                <w:b/>
                <w:sz w:val="22"/>
              </w:rPr>
              <w:t>guggulu</w:t>
            </w:r>
            <w:r>
              <w:rPr>
                <w:rFonts w:ascii="Calibri"/>
                <w:b/>
                <w:spacing w:val="-10"/>
                <w:sz w:val="22"/>
              </w:rPr>
              <w:t xml:space="preserve"> </w:t>
            </w:r>
            <w:r>
              <w:rPr>
                <w:rFonts w:ascii="Calibri"/>
                <w:b/>
                <w:sz w:val="22"/>
              </w:rPr>
              <w:t>with and without virechana karma in dyslipidemia</w:t>
            </w:r>
          </w:p>
        </w:tc>
        <w:tc>
          <w:tcPr>
            <w:tcW w:w="2246" w:type="dxa"/>
            <w:shd w:val="clear" w:color="auto" w:fill="F9BE8F"/>
          </w:tcPr>
          <w:p w14:paraId="5A266748">
            <w:pPr>
              <w:pStyle w:val="8"/>
              <w:spacing w:line="266" w:lineRule="exact"/>
              <w:ind w:left="105" w:right="99"/>
              <w:jc w:val="center"/>
              <w:rPr>
                <w:rFonts w:ascii="Calibri"/>
                <w:b/>
                <w:sz w:val="22"/>
              </w:rPr>
            </w:pPr>
            <w:r>
              <w:rPr>
                <w:rFonts w:ascii="Calibri"/>
                <w:b/>
                <w:spacing w:val="-2"/>
                <w:sz w:val="22"/>
              </w:rPr>
              <w:t>CTRI/2024/06/069222</w:t>
            </w:r>
          </w:p>
        </w:tc>
      </w:tr>
    </w:tbl>
    <w:p w14:paraId="3A2B7E26">
      <w:pPr>
        <w:pStyle w:val="5"/>
        <w:rPr>
          <w:b/>
          <w:sz w:val="20"/>
        </w:rPr>
      </w:pPr>
      <w:r>
        <w:pict>
          <v:rect id="docshape6" o:spid="_x0000_s1031" o:spt="1" style="position:absolute;left:0pt;margin-left:0pt;margin-top:0pt;height:1008.1pt;width:612.1pt;mso-position-horizontal-relative:page;mso-position-vertical-relative:page;z-index:-251655168;mso-width-relative:page;mso-height-relative:page;" fillcolor="#F9BE8F" filled="t" stroked="f" coordsize="21600,21600">
            <v:path/>
            <v:fill on="t" focussize="0,0"/>
            <v:stroke on="f"/>
            <v:imagedata o:title=""/>
            <o:lock v:ext="edit"/>
          </v:rect>
        </w:pict>
      </w:r>
    </w:p>
    <w:p w14:paraId="115D7B42">
      <w:pPr>
        <w:pStyle w:val="5"/>
        <w:rPr>
          <w:b/>
          <w:sz w:val="20"/>
        </w:rPr>
      </w:pPr>
    </w:p>
    <w:p w14:paraId="1A5E7C20">
      <w:pPr>
        <w:pStyle w:val="5"/>
        <w:rPr>
          <w:b/>
          <w:sz w:val="20"/>
        </w:rPr>
      </w:pPr>
    </w:p>
    <w:p w14:paraId="2ECB3918">
      <w:pPr>
        <w:pStyle w:val="5"/>
        <w:rPr>
          <w:b/>
          <w:sz w:val="20"/>
        </w:rPr>
      </w:pPr>
    </w:p>
    <w:p w14:paraId="22147B2E">
      <w:pPr>
        <w:pStyle w:val="5"/>
        <w:rPr>
          <w:b/>
          <w:sz w:val="20"/>
        </w:rPr>
      </w:pPr>
    </w:p>
    <w:p w14:paraId="59E3772C">
      <w:pPr>
        <w:pStyle w:val="5"/>
        <w:rPr>
          <w:b/>
          <w:sz w:val="20"/>
        </w:rPr>
      </w:pPr>
    </w:p>
    <w:p w14:paraId="561AEF4B">
      <w:pPr>
        <w:pStyle w:val="5"/>
        <w:rPr>
          <w:b/>
          <w:sz w:val="20"/>
        </w:rPr>
      </w:pPr>
    </w:p>
    <w:p w14:paraId="3E14B36B">
      <w:pPr>
        <w:pStyle w:val="5"/>
        <w:rPr>
          <w:b/>
          <w:sz w:val="20"/>
        </w:rPr>
      </w:pPr>
    </w:p>
    <w:p w14:paraId="77C423DC">
      <w:pPr>
        <w:pStyle w:val="5"/>
        <w:rPr>
          <w:b/>
          <w:sz w:val="20"/>
        </w:rPr>
      </w:pPr>
    </w:p>
    <w:p w14:paraId="444394FD">
      <w:pPr>
        <w:pStyle w:val="5"/>
        <w:rPr>
          <w:b/>
          <w:sz w:val="20"/>
        </w:rPr>
      </w:pPr>
    </w:p>
    <w:p w14:paraId="450B7168">
      <w:pPr>
        <w:pStyle w:val="5"/>
        <w:rPr>
          <w:b/>
          <w:sz w:val="20"/>
        </w:rPr>
      </w:pPr>
    </w:p>
    <w:p w14:paraId="05DCE272">
      <w:pPr>
        <w:pStyle w:val="5"/>
        <w:rPr>
          <w:b/>
          <w:sz w:val="20"/>
        </w:rPr>
      </w:pPr>
    </w:p>
    <w:p w14:paraId="46B8AB15">
      <w:pPr>
        <w:pStyle w:val="5"/>
        <w:rPr>
          <w:b/>
          <w:sz w:val="20"/>
        </w:rPr>
      </w:pPr>
    </w:p>
    <w:p w14:paraId="22090173">
      <w:pPr>
        <w:pStyle w:val="5"/>
        <w:rPr>
          <w:b/>
          <w:sz w:val="20"/>
        </w:rPr>
      </w:pPr>
    </w:p>
    <w:p w14:paraId="0E64E936">
      <w:pPr>
        <w:pStyle w:val="5"/>
        <w:rPr>
          <w:b/>
          <w:sz w:val="20"/>
        </w:rPr>
      </w:pPr>
    </w:p>
    <w:p w14:paraId="4656638D">
      <w:pPr>
        <w:pStyle w:val="5"/>
        <w:rPr>
          <w:b/>
          <w:sz w:val="20"/>
        </w:rPr>
      </w:pPr>
    </w:p>
    <w:p w14:paraId="38773CDD">
      <w:pPr>
        <w:pStyle w:val="5"/>
        <w:rPr>
          <w:b/>
          <w:sz w:val="20"/>
        </w:rPr>
      </w:pPr>
    </w:p>
    <w:p w14:paraId="55220359">
      <w:pPr>
        <w:pStyle w:val="5"/>
        <w:rPr>
          <w:b/>
          <w:sz w:val="20"/>
        </w:rPr>
      </w:pPr>
    </w:p>
    <w:p w14:paraId="2E5505F4">
      <w:pPr>
        <w:pStyle w:val="5"/>
        <w:rPr>
          <w:b/>
          <w:sz w:val="20"/>
        </w:rPr>
      </w:pPr>
    </w:p>
    <w:p w14:paraId="26489B3C">
      <w:pPr>
        <w:pStyle w:val="5"/>
        <w:rPr>
          <w:b/>
          <w:sz w:val="20"/>
        </w:rPr>
      </w:pPr>
    </w:p>
    <w:p w14:paraId="6DDC8859">
      <w:pPr>
        <w:pStyle w:val="5"/>
        <w:rPr>
          <w:b/>
          <w:sz w:val="20"/>
        </w:rPr>
      </w:pPr>
    </w:p>
    <w:p w14:paraId="7953CC43">
      <w:pPr>
        <w:pStyle w:val="5"/>
        <w:rPr>
          <w:b/>
          <w:sz w:val="20"/>
        </w:rPr>
      </w:pPr>
    </w:p>
    <w:p w14:paraId="60E8B998">
      <w:pPr>
        <w:pStyle w:val="5"/>
        <w:rPr>
          <w:b/>
          <w:sz w:val="20"/>
        </w:rPr>
      </w:pPr>
    </w:p>
    <w:p w14:paraId="4C72F661">
      <w:pPr>
        <w:pStyle w:val="5"/>
        <w:rPr>
          <w:b/>
          <w:sz w:val="20"/>
        </w:rPr>
      </w:pPr>
    </w:p>
    <w:p w14:paraId="118AE9C7">
      <w:pPr>
        <w:pStyle w:val="5"/>
        <w:rPr>
          <w:b/>
          <w:sz w:val="20"/>
        </w:rPr>
      </w:pPr>
    </w:p>
    <w:p w14:paraId="7EE86874">
      <w:pPr>
        <w:pStyle w:val="5"/>
        <w:rPr>
          <w:b/>
          <w:sz w:val="20"/>
        </w:rPr>
      </w:pPr>
    </w:p>
    <w:p w14:paraId="36CDAD7D">
      <w:pPr>
        <w:pStyle w:val="5"/>
        <w:rPr>
          <w:b/>
          <w:sz w:val="20"/>
        </w:rPr>
      </w:pPr>
    </w:p>
    <w:p w14:paraId="2A71A5F8">
      <w:pPr>
        <w:pStyle w:val="5"/>
        <w:rPr>
          <w:b/>
          <w:sz w:val="20"/>
        </w:rPr>
      </w:pPr>
    </w:p>
    <w:p w14:paraId="733701F8">
      <w:pPr>
        <w:pStyle w:val="5"/>
        <w:rPr>
          <w:b/>
          <w:sz w:val="20"/>
        </w:rPr>
      </w:pPr>
    </w:p>
    <w:p w14:paraId="7ED279BA">
      <w:pPr>
        <w:pStyle w:val="5"/>
        <w:rPr>
          <w:b/>
          <w:sz w:val="20"/>
        </w:rPr>
      </w:pPr>
    </w:p>
    <w:p w14:paraId="566C495B">
      <w:pPr>
        <w:pStyle w:val="5"/>
        <w:rPr>
          <w:b/>
          <w:sz w:val="20"/>
        </w:rPr>
      </w:pPr>
    </w:p>
    <w:p w14:paraId="6E027F48">
      <w:pPr>
        <w:pStyle w:val="5"/>
        <w:rPr>
          <w:b/>
          <w:sz w:val="20"/>
        </w:rPr>
      </w:pPr>
    </w:p>
    <w:p w14:paraId="1857C07F">
      <w:pPr>
        <w:pStyle w:val="5"/>
        <w:rPr>
          <w:b/>
          <w:sz w:val="20"/>
        </w:rPr>
      </w:pPr>
    </w:p>
    <w:p w14:paraId="353F61CB">
      <w:pPr>
        <w:pStyle w:val="5"/>
        <w:rPr>
          <w:b/>
          <w:sz w:val="20"/>
        </w:rPr>
      </w:pPr>
    </w:p>
    <w:p w14:paraId="00E2531C">
      <w:pPr>
        <w:pStyle w:val="5"/>
        <w:rPr>
          <w:b/>
          <w:sz w:val="20"/>
        </w:rPr>
      </w:pPr>
    </w:p>
    <w:p w14:paraId="6673461E">
      <w:pPr>
        <w:pStyle w:val="5"/>
        <w:rPr>
          <w:b/>
          <w:sz w:val="20"/>
        </w:rPr>
      </w:pPr>
    </w:p>
    <w:p w14:paraId="2A99F3B1">
      <w:pPr>
        <w:pStyle w:val="5"/>
        <w:rPr>
          <w:b/>
          <w:sz w:val="20"/>
        </w:rPr>
      </w:pPr>
    </w:p>
    <w:p w14:paraId="3F837A57">
      <w:pPr>
        <w:pStyle w:val="5"/>
        <w:rPr>
          <w:b/>
          <w:sz w:val="20"/>
        </w:rPr>
      </w:pPr>
    </w:p>
    <w:p w14:paraId="427AD70F">
      <w:pPr>
        <w:pStyle w:val="5"/>
        <w:rPr>
          <w:b/>
          <w:sz w:val="20"/>
        </w:rPr>
      </w:pPr>
    </w:p>
    <w:p w14:paraId="777C8FD1">
      <w:pPr>
        <w:pStyle w:val="5"/>
        <w:rPr>
          <w:b/>
          <w:sz w:val="20"/>
        </w:rPr>
      </w:pPr>
    </w:p>
    <w:p w14:paraId="5B88BCF0">
      <w:pPr>
        <w:pStyle w:val="5"/>
        <w:rPr>
          <w:b/>
          <w:sz w:val="20"/>
        </w:rPr>
      </w:pPr>
    </w:p>
    <w:p w14:paraId="4DEA4F3E">
      <w:pPr>
        <w:pStyle w:val="5"/>
        <w:rPr>
          <w:b/>
          <w:sz w:val="20"/>
        </w:rPr>
      </w:pPr>
    </w:p>
    <w:p w14:paraId="33803112">
      <w:pPr>
        <w:pStyle w:val="5"/>
        <w:rPr>
          <w:b/>
          <w:sz w:val="20"/>
        </w:rPr>
      </w:pPr>
    </w:p>
    <w:p w14:paraId="6D116A25">
      <w:pPr>
        <w:pStyle w:val="5"/>
        <w:rPr>
          <w:b/>
          <w:sz w:val="20"/>
        </w:rPr>
      </w:pPr>
    </w:p>
    <w:p w14:paraId="4463A364">
      <w:pPr>
        <w:pStyle w:val="5"/>
        <w:rPr>
          <w:b/>
          <w:sz w:val="20"/>
        </w:rPr>
      </w:pPr>
    </w:p>
    <w:p w14:paraId="0024E701">
      <w:pPr>
        <w:pStyle w:val="5"/>
        <w:rPr>
          <w:b/>
          <w:sz w:val="20"/>
        </w:rPr>
      </w:pPr>
    </w:p>
    <w:p w14:paraId="5F3CB20D">
      <w:pPr>
        <w:pStyle w:val="5"/>
        <w:rPr>
          <w:b/>
          <w:sz w:val="20"/>
        </w:rPr>
      </w:pPr>
    </w:p>
    <w:p w14:paraId="671008F7">
      <w:pPr>
        <w:pStyle w:val="5"/>
        <w:rPr>
          <w:b/>
          <w:sz w:val="20"/>
        </w:rPr>
      </w:pPr>
    </w:p>
    <w:p w14:paraId="7D8F588F">
      <w:pPr>
        <w:pStyle w:val="5"/>
        <w:rPr>
          <w:b/>
          <w:sz w:val="20"/>
        </w:rPr>
      </w:pPr>
    </w:p>
    <w:p w14:paraId="385B479B">
      <w:pPr>
        <w:pStyle w:val="5"/>
        <w:rPr>
          <w:b/>
          <w:sz w:val="20"/>
        </w:rPr>
      </w:pPr>
    </w:p>
    <w:p w14:paraId="7C9A8FB1">
      <w:pPr>
        <w:pStyle w:val="5"/>
        <w:rPr>
          <w:b/>
          <w:sz w:val="20"/>
        </w:rPr>
      </w:pPr>
    </w:p>
    <w:p w14:paraId="225D2D8E">
      <w:pPr>
        <w:pStyle w:val="5"/>
        <w:spacing w:before="11"/>
        <w:rPr>
          <w:b/>
          <w:sz w:val="23"/>
        </w:rPr>
      </w:pPr>
    </w:p>
    <w:tbl>
      <w:tblPr>
        <w:tblStyle w:val="4"/>
        <w:tblW w:w="0" w:type="auto"/>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9"/>
        <w:gridCol w:w="4789"/>
      </w:tblGrid>
      <w:tr w14:paraId="67366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789" w:type="dxa"/>
            <w:shd w:val="clear" w:color="auto" w:fill="F9BE8F"/>
          </w:tcPr>
          <w:p w14:paraId="137D3526">
            <w:pPr>
              <w:pStyle w:val="8"/>
              <w:rPr>
                <w:sz w:val="24"/>
              </w:rPr>
            </w:pPr>
            <w:r>
              <w:rPr>
                <w:sz w:val="24"/>
              </w:rPr>
              <w:t>Details</w:t>
            </w:r>
            <w:r>
              <w:rPr>
                <w:spacing w:val="-3"/>
                <w:sz w:val="24"/>
              </w:rPr>
              <w:t xml:space="preserve"> </w:t>
            </w:r>
            <w:r>
              <w:rPr>
                <w:sz w:val="24"/>
              </w:rPr>
              <w:t>of</w:t>
            </w:r>
            <w:r>
              <w:rPr>
                <w:spacing w:val="-2"/>
                <w:sz w:val="24"/>
              </w:rPr>
              <w:t xml:space="preserve"> Faculties</w:t>
            </w:r>
          </w:p>
        </w:tc>
        <w:tc>
          <w:tcPr>
            <w:tcW w:w="4789" w:type="dxa"/>
            <w:shd w:val="clear" w:color="auto" w:fill="F9BE8F"/>
          </w:tcPr>
          <w:p w14:paraId="24E2D94F">
            <w:pPr>
              <w:pStyle w:val="8"/>
              <w:ind w:left="0"/>
              <w:rPr>
                <w:rFonts w:ascii="Times New Roman"/>
                <w:sz w:val="22"/>
              </w:rPr>
            </w:pPr>
          </w:p>
        </w:tc>
      </w:tr>
      <w:tr w14:paraId="4A4BF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789" w:type="dxa"/>
            <w:shd w:val="clear" w:color="auto" w:fill="F9BE8F"/>
          </w:tcPr>
          <w:p w14:paraId="3B0C5246">
            <w:pPr>
              <w:pStyle w:val="8"/>
              <w:rPr>
                <w:sz w:val="24"/>
              </w:rPr>
            </w:pPr>
            <w:r>
              <w:rPr>
                <w:spacing w:val="-4"/>
                <w:sz w:val="24"/>
              </w:rPr>
              <w:t>Name</w:t>
            </w:r>
          </w:p>
        </w:tc>
        <w:tc>
          <w:tcPr>
            <w:tcW w:w="4789" w:type="dxa"/>
            <w:shd w:val="clear" w:color="auto" w:fill="F9BE8F"/>
          </w:tcPr>
          <w:p w14:paraId="3B116E68">
            <w:pPr>
              <w:pStyle w:val="8"/>
              <w:rPr>
                <w:sz w:val="24"/>
              </w:rPr>
            </w:pPr>
            <w:r>
              <w:rPr>
                <w:sz w:val="24"/>
              </w:rPr>
              <w:t>Dr.</w:t>
            </w:r>
            <w:r>
              <w:rPr>
                <w:spacing w:val="-4"/>
                <w:sz w:val="24"/>
              </w:rPr>
              <w:t xml:space="preserve"> </w:t>
            </w:r>
            <w:r>
              <w:rPr>
                <w:sz w:val="24"/>
              </w:rPr>
              <w:t>Nitin</w:t>
            </w:r>
            <w:r>
              <w:rPr>
                <w:spacing w:val="-3"/>
                <w:sz w:val="24"/>
              </w:rPr>
              <w:t xml:space="preserve"> </w:t>
            </w:r>
            <w:r>
              <w:rPr>
                <w:spacing w:val="-2"/>
                <w:sz w:val="24"/>
              </w:rPr>
              <w:t>Jindal</w:t>
            </w:r>
          </w:p>
        </w:tc>
      </w:tr>
    </w:tbl>
    <w:p w14:paraId="7277BCC3">
      <w:pPr>
        <w:spacing w:after="0"/>
        <w:rPr>
          <w:sz w:val="24"/>
        </w:rPr>
        <w:sectPr>
          <w:type w:val="continuous"/>
          <w:pgSz w:w="12240" w:h="20160"/>
          <w:pgMar w:top="1420" w:right="760" w:bottom="1395" w:left="880" w:header="720" w:footer="720" w:gutter="0"/>
          <w:cols w:space="720" w:num="1"/>
        </w:sectPr>
      </w:pPr>
    </w:p>
    <w:tbl>
      <w:tblPr>
        <w:tblStyle w:val="4"/>
        <w:tblW w:w="0" w:type="auto"/>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9"/>
        <w:gridCol w:w="4789"/>
      </w:tblGrid>
      <w:tr w14:paraId="1A9CC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789" w:type="dxa"/>
            <w:shd w:val="clear" w:color="auto" w:fill="F9BE8F"/>
          </w:tcPr>
          <w:p w14:paraId="3F0DCE7C">
            <w:pPr>
              <w:pStyle w:val="8"/>
              <w:rPr>
                <w:sz w:val="24"/>
              </w:rPr>
            </w:pPr>
            <w:r>
              <w:rPr>
                <w:sz w:val="24"/>
              </w:rPr>
              <w:t>Date</w:t>
            </w:r>
            <w:r>
              <w:rPr>
                <w:spacing w:val="-3"/>
                <w:sz w:val="24"/>
              </w:rPr>
              <w:t xml:space="preserve"> </w:t>
            </w:r>
            <w:r>
              <w:rPr>
                <w:sz w:val="24"/>
              </w:rPr>
              <w:t>of</w:t>
            </w:r>
            <w:r>
              <w:rPr>
                <w:spacing w:val="-2"/>
                <w:sz w:val="24"/>
              </w:rPr>
              <w:t xml:space="preserve"> Birth</w:t>
            </w:r>
          </w:p>
        </w:tc>
        <w:tc>
          <w:tcPr>
            <w:tcW w:w="4789" w:type="dxa"/>
            <w:shd w:val="clear" w:color="auto" w:fill="F9BE8F"/>
          </w:tcPr>
          <w:p w14:paraId="07FC667E">
            <w:pPr>
              <w:pStyle w:val="8"/>
              <w:rPr>
                <w:sz w:val="24"/>
              </w:rPr>
            </w:pPr>
            <w:r>
              <w:rPr>
                <w:spacing w:val="-2"/>
                <w:sz w:val="24"/>
              </w:rPr>
              <w:t>20/06/1978</w:t>
            </w:r>
          </w:p>
        </w:tc>
      </w:tr>
      <w:tr w14:paraId="73BAC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4789" w:type="dxa"/>
            <w:shd w:val="clear" w:color="auto" w:fill="F9BE8F"/>
          </w:tcPr>
          <w:p w14:paraId="1F71C5AE">
            <w:pPr>
              <w:pStyle w:val="8"/>
              <w:spacing w:before="3"/>
              <w:rPr>
                <w:sz w:val="24"/>
              </w:rPr>
            </w:pPr>
            <w:r>
              <w:rPr>
                <w:spacing w:val="-2"/>
                <w:sz w:val="24"/>
              </w:rPr>
              <w:t>Photo</w:t>
            </w:r>
          </w:p>
        </w:tc>
        <w:tc>
          <w:tcPr>
            <w:tcW w:w="4789" w:type="dxa"/>
            <w:shd w:val="clear" w:color="auto" w:fill="F9BE8F"/>
          </w:tcPr>
          <w:p w14:paraId="75C286FD">
            <w:pPr>
              <w:pStyle w:val="8"/>
              <w:ind w:left="106"/>
              <w:rPr>
                <w:rFonts w:ascii="Calibri"/>
                <w:sz w:val="20"/>
              </w:rPr>
            </w:pPr>
            <w:r>
              <w:rPr>
                <w:rFonts w:ascii="Calibri"/>
                <w:sz w:val="20"/>
              </w:rPr>
              <w:drawing>
                <wp:inline distT="0" distB="0" distL="0" distR="0">
                  <wp:extent cx="1243330" cy="157226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1243864" cy="1572768"/>
                          </a:xfrm>
                          <a:prstGeom prst="rect">
                            <a:avLst/>
                          </a:prstGeom>
                        </pic:spPr>
                      </pic:pic>
                    </a:graphicData>
                  </a:graphic>
                </wp:inline>
              </w:drawing>
            </w:r>
          </w:p>
        </w:tc>
      </w:tr>
      <w:tr w14:paraId="2AACB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789" w:type="dxa"/>
            <w:shd w:val="clear" w:color="auto" w:fill="F9BE8F"/>
          </w:tcPr>
          <w:p w14:paraId="16299EB9">
            <w:pPr>
              <w:pStyle w:val="8"/>
              <w:rPr>
                <w:sz w:val="24"/>
              </w:rPr>
            </w:pPr>
            <w:r>
              <w:rPr>
                <w:sz w:val="24"/>
              </w:rPr>
              <w:t>Teacher</w:t>
            </w:r>
            <w:r>
              <w:rPr>
                <w:spacing w:val="-2"/>
                <w:sz w:val="24"/>
              </w:rPr>
              <w:t xml:space="preserve"> </w:t>
            </w:r>
            <w:r>
              <w:rPr>
                <w:spacing w:val="-4"/>
                <w:sz w:val="24"/>
              </w:rPr>
              <w:t>Code</w:t>
            </w:r>
          </w:p>
        </w:tc>
        <w:tc>
          <w:tcPr>
            <w:tcW w:w="4789" w:type="dxa"/>
            <w:shd w:val="clear" w:color="auto" w:fill="F9BE8F"/>
          </w:tcPr>
          <w:p w14:paraId="6AB067A9">
            <w:pPr>
              <w:pStyle w:val="8"/>
              <w:rPr>
                <w:sz w:val="24"/>
              </w:rPr>
            </w:pPr>
            <w:r>
              <w:rPr>
                <w:spacing w:val="-2"/>
                <w:sz w:val="24"/>
              </w:rPr>
              <w:t>AYPK0668</w:t>
            </w:r>
          </w:p>
        </w:tc>
      </w:tr>
      <w:tr w14:paraId="09D8A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789" w:type="dxa"/>
            <w:shd w:val="clear" w:color="auto" w:fill="F9BE8F"/>
          </w:tcPr>
          <w:p w14:paraId="3CDB4AAD">
            <w:pPr>
              <w:pStyle w:val="8"/>
              <w:rPr>
                <w:sz w:val="24"/>
              </w:rPr>
            </w:pPr>
            <w:r>
              <w:rPr>
                <w:sz w:val="24"/>
              </w:rPr>
              <w:t>Reg.</w:t>
            </w:r>
            <w:r>
              <w:rPr>
                <w:spacing w:val="-4"/>
                <w:sz w:val="24"/>
              </w:rPr>
              <w:t xml:space="preserve"> </w:t>
            </w:r>
            <w:r>
              <w:rPr>
                <w:spacing w:val="-5"/>
                <w:sz w:val="24"/>
              </w:rPr>
              <w:t>No.</w:t>
            </w:r>
          </w:p>
        </w:tc>
        <w:tc>
          <w:tcPr>
            <w:tcW w:w="4789" w:type="dxa"/>
            <w:shd w:val="clear" w:color="auto" w:fill="F9BE8F"/>
          </w:tcPr>
          <w:p w14:paraId="46861CFB">
            <w:pPr>
              <w:pStyle w:val="8"/>
              <w:rPr>
                <w:sz w:val="24"/>
              </w:rPr>
            </w:pPr>
            <w:r>
              <w:rPr>
                <w:spacing w:val="-2"/>
                <w:sz w:val="24"/>
              </w:rPr>
              <w:t>DBCP/A/6960</w:t>
            </w:r>
          </w:p>
        </w:tc>
      </w:tr>
      <w:tr w14:paraId="00C08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789" w:type="dxa"/>
            <w:shd w:val="clear" w:color="auto" w:fill="F9BE8F"/>
          </w:tcPr>
          <w:p w14:paraId="69E4A074">
            <w:pPr>
              <w:pStyle w:val="8"/>
              <w:rPr>
                <w:sz w:val="24"/>
              </w:rPr>
            </w:pPr>
            <w:r>
              <w:rPr>
                <w:sz w:val="24"/>
              </w:rPr>
              <w:t>Edu.</w:t>
            </w:r>
            <w:r>
              <w:rPr>
                <w:spacing w:val="-2"/>
                <w:sz w:val="24"/>
              </w:rPr>
              <w:t xml:space="preserve"> Qualification</w:t>
            </w:r>
          </w:p>
        </w:tc>
        <w:tc>
          <w:tcPr>
            <w:tcW w:w="4789" w:type="dxa"/>
            <w:shd w:val="clear" w:color="auto" w:fill="F9BE8F"/>
          </w:tcPr>
          <w:p w14:paraId="2CC90622">
            <w:pPr>
              <w:pStyle w:val="8"/>
              <w:rPr>
                <w:sz w:val="24"/>
              </w:rPr>
            </w:pPr>
            <w:r>
              <w:rPr>
                <w:sz w:val="24"/>
              </w:rPr>
              <w:t>MD</w:t>
            </w:r>
            <w:r>
              <w:rPr>
                <w:spacing w:val="-5"/>
                <w:sz w:val="24"/>
              </w:rPr>
              <w:t xml:space="preserve"> </w:t>
            </w:r>
            <w:r>
              <w:rPr>
                <w:spacing w:val="-2"/>
                <w:sz w:val="24"/>
              </w:rPr>
              <w:t>(Panchakarma)</w:t>
            </w:r>
          </w:p>
        </w:tc>
      </w:tr>
      <w:tr w14:paraId="3E2FB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789" w:type="dxa"/>
            <w:shd w:val="clear" w:color="auto" w:fill="F9BE8F"/>
          </w:tcPr>
          <w:p w14:paraId="245B165F">
            <w:pPr>
              <w:pStyle w:val="8"/>
              <w:rPr>
                <w:sz w:val="24"/>
              </w:rPr>
            </w:pPr>
            <w:r>
              <w:rPr>
                <w:spacing w:val="-2"/>
                <w:sz w:val="24"/>
              </w:rPr>
              <w:t>Designation</w:t>
            </w:r>
          </w:p>
        </w:tc>
        <w:tc>
          <w:tcPr>
            <w:tcW w:w="4789" w:type="dxa"/>
            <w:shd w:val="clear" w:color="auto" w:fill="F9BE8F"/>
          </w:tcPr>
          <w:p w14:paraId="748B2388">
            <w:pPr>
              <w:pStyle w:val="8"/>
              <w:rPr>
                <w:sz w:val="24"/>
              </w:rPr>
            </w:pPr>
            <w:r>
              <w:rPr>
                <w:sz w:val="24"/>
              </w:rPr>
              <w:t>Associate</w:t>
            </w:r>
            <w:r>
              <w:rPr>
                <w:spacing w:val="-2"/>
                <w:sz w:val="24"/>
              </w:rPr>
              <w:t xml:space="preserve"> Professor</w:t>
            </w:r>
          </w:p>
        </w:tc>
      </w:tr>
      <w:tr w14:paraId="4F513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789" w:type="dxa"/>
            <w:shd w:val="clear" w:color="auto" w:fill="F9BE8F"/>
          </w:tcPr>
          <w:p w14:paraId="69977FBE">
            <w:pPr>
              <w:pStyle w:val="8"/>
              <w:rPr>
                <w:sz w:val="24"/>
              </w:rPr>
            </w:pPr>
            <w:r>
              <w:rPr>
                <w:sz w:val="24"/>
              </w:rPr>
              <w:t>Date</w:t>
            </w:r>
            <w:r>
              <w:rPr>
                <w:spacing w:val="-3"/>
                <w:sz w:val="24"/>
              </w:rPr>
              <w:t xml:space="preserve"> </w:t>
            </w:r>
            <w:r>
              <w:rPr>
                <w:sz w:val="24"/>
              </w:rPr>
              <w:t>of</w:t>
            </w:r>
            <w:r>
              <w:rPr>
                <w:spacing w:val="-2"/>
                <w:sz w:val="24"/>
              </w:rPr>
              <w:t xml:space="preserve"> Joining</w:t>
            </w:r>
          </w:p>
        </w:tc>
        <w:tc>
          <w:tcPr>
            <w:tcW w:w="4789" w:type="dxa"/>
            <w:shd w:val="clear" w:color="auto" w:fill="F9BE8F"/>
          </w:tcPr>
          <w:p w14:paraId="54854658">
            <w:pPr>
              <w:pStyle w:val="8"/>
              <w:rPr>
                <w:sz w:val="24"/>
              </w:rPr>
            </w:pPr>
            <w:r>
              <w:rPr>
                <w:w w:val="95"/>
                <w:sz w:val="24"/>
              </w:rPr>
              <w:t>16-02-</w:t>
            </w:r>
            <w:r>
              <w:rPr>
                <w:spacing w:val="-4"/>
                <w:w w:val="95"/>
                <w:sz w:val="24"/>
              </w:rPr>
              <w:t>2016</w:t>
            </w:r>
          </w:p>
        </w:tc>
      </w:tr>
      <w:tr w14:paraId="25DFC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789" w:type="dxa"/>
            <w:shd w:val="clear" w:color="auto" w:fill="F9BE8F"/>
          </w:tcPr>
          <w:p w14:paraId="5AC0634A">
            <w:pPr>
              <w:pStyle w:val="8"/>
              <w:spacing w:before="2"/>
              <w:rPr>
                <w:sz w:val="24"/>
              </w:rPr>
            </w:pPr>
            <w:r>
              <w:rPr>
                <w:spacing w:val="-2"/>
                <w:sz w:val="24"/>
              </w:rPr>
              <w:t>Experience</w:t>
            </w:r>
          </w:p>
        </w:tc>
        <w:tc>
          <w:tcPr>
            <w:tcW w:w="4789" w:type="dxa"/>
            <w:shd w:val="clear" w:color="auto" w:fill="F9BE8F"/>
          </w:tcPr>
          <w:p w14:paraId="4864184C">
            <w:pPr>
              <w:pStyle w:val="8"/>
              <w:spacing w:before="2"/>
              <w:rPr>
                <w:sz w:val="24"/>
              </w:rPr>
            </w:pPr>
            <w:r>
              <w:rPr>
                <w:sz w:val="24"/>
              </w:rPr>
              <w:t>15</w:t>
            </w:r>
            <w:r>
              <w:rPr>
                <w:spacing w:val="-3"/>
                <w:sz w:val="24"/>
              </w:rPr>
              <w:t xml:space="preserve"> </w:t>
            </w:r>
            <w:r>
              <w:rPr>
                <w:sz w:val="24"/>
              </w:rPr>
              <w:t>years</w:t>
            </w:r>
            <w:r>
              <w:rPr>
                <w:spacing w:val="-2"/>
                <w:sz w:val="24"/>
              </w:rPr>
              <w:t xml:space="preserve"> </w:t>
            </w:r>
            <w:r>
              <w:rPr>
                <w:sz w:val="24"/>
              </w:rPr>
              <w:t>10</w:t>
            </w:r>
            <w:r>
              <w:rPr>
                <w:spacing w:val="-4"/>
                <w:sz w:val="24"/>
              </w:rPr>
              <w:t xml:space="preserve"> </w:t>
            </w:r>
            <w:r>
              <w:rPr>
                <w:spacing w:val="-2"/>
                <w:sz w:val="24"/>
              </w:rPr>
              <w:t>months</w:t>
            </w:r>
          </w:p>
        </w:tc>
      </w:tr>
      <w:tr w14:paraId="77149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789" w:type="dxa"/>
            <w:shd w:val="clear" w:color="auto" w:fill="F9BE8F"/>
          </w:tcPr>
          <w:p w14:paraId="71752185">
            <w:pPr>
              <w:pStyle w:val="8"/>
              <w:rPr>
                <w:sz w:val="24"/>
              </w:rPr>
            </w:pPr>
            <w:r>
              <w:rPr>
                <w:sz w:val="24"/>
              </w:rPr>
              <w:t>Contact</w:t>
            </w:r>
            <w:r>
              <w:rPr>
                <w:spacing w:val="-9"/>
                <w:sz w:val="24"/>
              </w:rPr>
              <w:t xml:space="preserve"> </w:t>
            </w:r>
            <w:r>
              <w:rPr>
                <w:spacing w:val="-5"/>
                <w:sz w:val="24"/>
              </w:rPr>
              <w:t>No.</w:t>
            </w:r>
          </w:p>
        </w:tc>
        <w:tc>
          <w:tcPr>
            <w:tcW w:w="4789" w:type="dxa"/>
            <w:shd w:val="clear" w:color="auto" w:fill="F9BE8F"/>
          </w:tcPr>
          <w:p w14:paraId="1EAFD738">
            <w:pPr>
              <w:pStyle w:val="8"/>
              <w:rPr>
                <w:sz w:val="24"/>
              </w:rPr>
            </w:pPr>
            <w:r>
              <w:rPr>
                <w:spacing w:val="-2"/>
                <w:sz w:val="24"/>
              </w:rPr>
              <w:t>9811765501</w:t>
            </w:r>
          </w:p>
        </w:tc>
      </w:tr>
      <w:tr w14:paraId="1C490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789" w:type="dxa"/>
            <w:shd w:val="clear" w:color="auto" w:fill="F9BE8F"/>
          </w:tcPr>
          <w:p w14:paraId="2C0BE62B">
            <w:pPr>
              <w:pStyle w:val="8"/>
              <w:rPr>
                <w:sz w:val="24"/>
              </w:rPr>
            </w:pPr>
            <w:r>
              <w:rPr>
                <w:spacing w:val="-2"/>
                <w:sz w:val="24"/>
              </w:rPr>
              <w:t>Email-</w:t>
            </w:r>
            <w:r>
              <w:rPr>
                <w:spacing w:val="-5"/>
                <w:sz w:val="24"/>
              </w:rPr>
              <w:t>id</w:t>
            </w:r>
          </w:p>
        </w:tc>
        <w:tc>
          <w:tcPr>
            <w:tcW w:w="4789" w:type="dxa"/>
            <w:shd w:val="clear" w:color="auto" w:fill="F9BE8F"/>
          </w:tcPr>
          <w:p w14:paraId="6702584F">
            <w:pPr>
              <w:pStyle w:val="8"/>
              <w:rPr>
                <w:sz w:val="24"/>
              </w:rPr>
            </w:pPr>
            <w:r>
              <w:fldChar w:fldCharType="begin"/>
            </w:r>
            <w:r>
              <w:instrText xml:space="preserve"> HYPERLINK "mailto:nitjin2005@gmail.com" \h </w:instrText>
            </w:r>
            <w:r>
              <w:fldChar w:fldCharType="separate"/>
            </w:r>
            <w:r>
              <w:rPr>
                <w:spacing w:val="-2"/>
                <w:sz w:val="24"/>
              </w:rPr>
              <w:t>nitjin2005@gmail.com</w:t>
            </w:r>
            <w:r>
              <w:rPr>
                <w:spacing w:val="-2"/>
                <w:sz w:val="24"/>
              </w:rPr>
              <w:fldChar w:fldCharType="end"/>
            </w:r>
          </w:p>
        </w:tc>
      </w:tr>
      <w:tr w14:paraId="43FCF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0" w:hRule="atLeast"/>
        </w:trPr>
        <w:tc>
          <w:tcPr>
            <w:tcW w:w="4789" w:type="dxa"/>
            <w:shd w:val="clear" w:color="auto" w:fill="F9BE8F"/>
          </w:tcPr>
          <w:p w14:paraId="76D5137B">
            <w:pPr>
              <w:pStyle w:val="8"/>
              <w:rPr>
                <w:sz w:val="24"/>
              </w:rPr>
            </w:pPr>
            <w:r>
              <w:rPr>
                <w:sz w:val="24"/>
              </w:rPr>
              <w:t>List</w:t>
            </w:r>
            <w:r>
              <w:rPr>
                <w:spacing w:val="-4"/>
                <w:sz w:val="24"/>
              </w:rPr>
              <w:t xml:space="preserve"> </w:t>
            </w:r>
            <w:r>
              <w:rPr>
                <w:sz w:val="24"/>
              </w:rPr>
              <w:t>of</w:t>
            </w:r>
            <w:r>
              <w:rPr>
                <w:spacing w:val="-2"/>
                <w:sz w:val="24"/>
              </w:rPr>
              <w:t xml:space="preserve"> </w:t>
            </w:r>
            <w:r>
              <w:rPr>
                <w:sz w:val="24"/>
              </w:rPr>
              <w:t>Research</w:t>
            </w:r>
            <w:r>
              <w:rPr>
                <w:spacing w:val="-6"/>
                <w:sz w:val="24"/>
              </w:rPr>
              <w:t xml:space="preserve"> </w:t>
            </w:r>
            <w:r>
              <w:rPr>
                <w:spacing w:val="-2"/>
                <w:sz w:val="24"/>
              </w:rPr>
              <w:t>Publications</w:t>
            </w:r>
          </w:p>
        </w:tc>
        <w:tc>
          <w:tcPr>
            <w:tcW w:w="4789" w:type="dxa"/>
            <w:shd w:val="clear" w:color="auto" w:fill="F9BE8F"/>
          </w:tcPr>
          <w:p w14:paraId="440D5443">
            <w:pPr>
              <w:pStyle w:val="8"/>
              <w:numPr>
                <w:ilvl w:val="0"/>
                <w:numId w:val="4"/>
              </w:numPr>
              <w:tabs>
                <w:tab w:val="left" w:pos="827"/>
                <w:tab w:val="left" w:pos="828"/>
              </w:tabs>
              <w:spacing w:before="0" w:after="0" w:line="240" w:lineRule="auto"/>
              <w:ind w:left="827" w:right="125" w:hanging="360"/>
              <w:jc w:val="left"/>
              <w:rPr>
                <w:rFonts w:ascii="Times New Roman"/>
                <w:b/>
                <w:sz w:val="20"/>
              </w:rPr>
            </w:pPr>
            <w:r>
              <w:rPr>
                <w:rFonts w:ascii="Times New Roman"/>
                <w:b/>
                <w:color w:val="000000"/>
                <w:sz w:val="20"/>
                <w:shd w:val="clear" w:color="auto" w:fill="FFFFFF"/>
              </w:rPr>
              <w:t>Importance of Rookshana Karma</w:t>
            </w:r>
            <w:r>
              <w:rPr>
                <w:rFonts w:ascii="Times New Roman"/>
                <w:b/>
                <w:color w:val="000000"/>
                <w:sz w:val="20"/>
              </w:rPr>
              <w:t xml:space="preserve"> </w:t>
            </w:r>
            <w:r>
              <w:rPr>
                <w:rFonts w:ascii="Times New Roman"/>
                <w:b/>
                <w:color w:val="000000"/>
                <w:sz w:val="20"/>
                <w:shd w:val="clear" w:color="auto" w:fill="FFFFFF"/>
              </w:rPr>
              <w:t>(Dehydrating therapy) in the management</w:t>
            </w:r>
            <w:r>
              <w:rPr>
                <w:rFonts w:ascii="Times New Roman"/>
                <w:b/>
                <w:color w:val="000000"/>
                <w:sz w:val="20"/>
              </w:rPr>
              <w:t xml:space="preserve"> </w:t>
            </w:r>
            <w:r>
              <w:rPr>
                <w:rFonts w:ascii="Times New Roman"/>
                <w:b/>
                <w:color w:val="000000"/>
                <w:sz w:val="20"/>
                <w:shd w:val="clear" w:color="auto" w:fill="FFFFFF"/>
              </w:rPr>
              <w:t>Of Transverse myelitis- A Case Study. [</w:t>
            </w:r>
            <w:r>
              <w:rPr>
                <w:rFonts w:ascii="Times New Roman"/>
                <w:b/>
                <w:color w:val="000000"/>
                <w:spacing w:val="40"/>
                <w:sz w:val="20"/>
              </w:rPr>
              <w:t xml:space="preserve"> </w:t>
            </w:r>
            <w:r>
              <w:rPr>
                <w:rFonts w:ascii="Times New Roman"/>
                <w:b/>
                <w:color w:val="000000"/>
                <w:sz w:val="20"/>
              </w:rPr>
              <w:t>AYU</w:t>
            </w:r>
            <w:r>
              <w:rPr>
                <w:rFonts w:ascii="Times New Roman"/>
                <w:b/>
                <w:color w:val="000000"/>
                <w:spacing w:val="-8"/>
                <w:sz w:val="20"/>
              </w:rPr>
              <w:t xml:space="preserve"> </w:t>
            </w:r>
            <w:r>
              <w:rPr>
                <w:rFonts w:ascii="Times New Roman"/>
                <w:b/>
                <w:color w:val="000000"/>
                <w:sz w:val="20"/>
              </w:rPr>
              <w:t>(An</w:t>
            </w:r>
            <w:r>
              <w:rPr>
                <w:rFonts w:ascii="Times New Roman"/>
                <w:b/>
                <w:color w:val="000000"/>
                <w:spacing w:val="-9"/>
                <w:sz w:val="20"/>
              </w:rPr>
              <w:t xml:space="preserve"> </w:t>
            </w:r>
            <w:r>
              <w:rPr>
                <w:rFonts w:ascii="Times New Roman"/>
                <w:b/>
                <w:color w:val="000000"/>
                <w:sz w:val="20"/>
              </w:rPr>
              <w:t>International</w:t>
            </w:r>
            <w:r>
              <w:rPr>
                <w:rFonts w:ascii="Times New Roman"/>
                <w:b/>
                <w:color w:val="000000"/>
                <w:spacing w:val="-9"/>
                <w:sz w:val="20"/>
              </w:rPr>
              <w:t xml:space="preserve"> </w:t>
            </w:r>
            <w:r>
              <w:rPr>
                <w:rFonts w:ascii="Times New Roman"/>
                <w:b/>
                <w:color w:val="000000"/>
                <w:sz w:val="20"/>
              </w:rPr>
              <w:t>Quarterly</w:t>
            </w:r>
            <w:r>
              <w:rPr>
                <w:rFonts w:ascii="Times New Roman"/>
                <w:b/>
                <w:color w:val="000000"/>
                <w:spacing w:val="-7"/>
                <w:sz w:val="20"/>
              </w:rPr>
              <w:t xml:space="preserve"> </w:t>
            </w:r>
            <w:r>
              <w:rPr>
                <w:rFonts w:ascii="Times New Roman"/>
                <w:b/>
                <w:color w:val="000000"/>
                <w:sz w:val="20"/>
              </w:rPr>
              <w:t>Journal</w:t>
            </w:r>
            <w:r>
              <w:rPr>
                <w:rFonts w:ascii="Times New Roman"/>
                <w:b/>
                <w:color w:val="000000"/>
                <w:spacing w:val="-9"/>
                <w:sz w:val="20"/>
              </w:rPr>
              <w:t xml:space="preserve"> </w:t>
            </w:r>
            <w:r>
              <w:rPr>
                <w:rFonts w:ascii="Times New Roman"/>
                <w:b/>
                <w:color w:val="000000"/>
                <w:sz w:val="20"/>
              </w:rPr>
              <w:t>of Research in Ayurveda)</w:t>
            </w:r>
            <w:r>
              <w:rPr>
                <w:rFonts w:ascii="Times New Roman"/>
                <w:color w:val="4F4F4F"/>
                <w:sz w:val="20"/>
              </w:rPr>
              <w:t xml:space="preserve">ISSN (P)0974-8520, </w:t>
            </w:r>
            <w:r>
              <w:rPr>
                <w:rFonts w:ascii="Times New Roman"/>
                <w:color w:val="4F4F4F"/>
                <w:spacing w:val="-2"/>
                <w:sz w:val="20"/>
              </w:rPr>
              <w:t>ISSN(E)0976-9382]</w:t>
            </w:r>
          </w:p>
          <w:p w14:paraId="696B0C54">
            <w:pPr>
              <w:pStyle w:val="8"/>
              <w:numPr>
                <w:ilvl w:val="0"/>
                <w:numId w:val="4"/>
              </w:numPr>
              <w:tabs>
                <w:tab w:val="left" w:pos="827"/>
                <w:tab w:val="left" w:pos="828"/>
              </w:tabs>
              <w:spacing w:before="0" w:after="0" w:line="240" w:lineRule="auto"/>
              <w:ind w:left="827" w:right="149" w:hanging="360"/>
              <w:jc w:val="left"/>
              <w:rPr>
                <w:rFonts w:ascii="Times New Roman"/>
                <w:b/>
                <w:color w:val="4F4F4F"/>
                <w:sz w:val="20"/>
              </w:rPr>
            </w:pPr>
            <w:r>
              <w:rPr>
                <w:rFonts w:ascii="Times New Roman"/>
                <w:b/>
                <w:color w:val="000000"/>
                <w:sz w:val="20"/>
                <w:shd w:val="clear" w:color="auto" w:fill="FFFFFF"/>
              </w:rPr>
              <w:t>Comparative study of Vaman&amp;Virechana</w:t>
            </w:r>
            <w:r>
              <w:rPr>
                <w:rFonts w:ascii="Times New Roman"/>
                <w:b/>
                <w:color w:val="000000"/>
                <w:sz w:val="20"/>
              </w:rPr>
              <w:t xml:space="preserve"> </w:t>
            </w:r>
            <w:r>
              <w:rPr>
                <w:rFonts w:ascii="Times New Roman"/>
                <w:b/>
                <w:color w:val="000000"/>
                <w:sz w:val="20"/>
                <w:shd w:val="clear" w:color="auto" w:fill="FFFFFF"/>
              </w:rPr>
              <w:t>karma in controlling blood sugar levels in</w:t>
            </w:r>
            <w:r>
              <w:rPr>
                <w:rFonts w:ascii="Times New Roman"/>
                <w:b/>
                <w:color w:val="000000"/>
                <w:sz w:val="20"/>
              </w:rPr>
              <w:t xml:space="preserve"> </w:t>
            </w:r>
            <w:r>
              <w:rPr>
                <w:rFonts w:ascii="Times New Roman"/>
                <w:b/>
                <w:color w:val="000000"/>
                <w:sz w:val="20"/>
                <w:shd w:val="clear" w:color="auto" w:fill="FFFFFF"/>
              </w:rPr>
              <w:t>Diabetes mellitus.</w:t>
            </w:r>
            <w:r>
              <w:rPr>
                <w:rFonts w:ascii="Times New Roman"/>
                <w:b/>
                <w:color w:val="000000"/>
                <w:sz w:val="20"/>
              </w:rPr>
              <w:t xml:space="preserve"> [AYU (An International Quarterly</w:t>
            </w:r>
            <w:r>
              <w:rPr>
                <w:rFonts w:ascii="Times New Roman"/>
                <w:b/>
                <w:color w:val="000000"/>
                <w:spacing w:val="-8"/>
                <w:sz w:val="20"/>
              </w:rPr>
              <w:t xml:space="preserve"> </w:t>
            </w:r>
            <w:r>
              <w:rPr>
                <w:rFonts w:ascii="Times New Roman"/>
                <w:b/>
                <w:color w:val="000000"/>
                <w:sz w:val="20"/>
              </w:rPr>
              <w:t>Journal</w:t>
            </w:r>
            <w:r>
              <w:rPr>
                <w:rFonts w:ascii="Times New Roman"/>
                <w:b/>
                <w:color w:val="000000"/>
                <w:spacing w:val="-10"/>
                <w:sz w:val="20"/>
              </w:rPr>
              <w:t xml:space="preserve"> </w:t>
            </w:r>
            <w:r>
              <w:rPr>
                <w:rFonts w:ascii="Times New Roman"/>
                <w:b/>
                <w:color w:val="000000"/>
                <w:sz w:val="20"/>
              </w:rPr>
              <w:t>of</w:t>
            </w:r>
            <w:r>
              <w:rPr>
                <w:rFonts w:ascii="Times New Roman"/>
                <w:b/>
                <w:color w:val="000000"/>
                <w:spacing w:val="-9"/>
                <w:sz w:val="20"/>
              </w:rPr>
              <w:t xml:space="preserve"> </w:t>
            </w:r>
            <w:r>
              <w:rPr>
                <w:rFonts w:ascii="Times New Roman"/>
                <w:b/>
                <w:color w:val="000000"/>
                <w:sz w:val="20"/>
              </w:rPr>
              <w:t>Research</w:t>
            </w:r>
            <w:r>
              <w:rPr>
                <w:rFonts w:ascii="Times New Roman"/>
                <w:b/>
                <w:color w:val="000000"/>
                <w:spacing w:val="-9"/>
                <w:sz w:val="20"/>
              </w:rPr>
              <w:t xml:space="preserve"> </w:t>
            </w:r>
            <w:r>
              <w:rPr>
                <w:rFonts w:ascii="Times New Roman"/>
                <w:b/>
                <w:color w:val="000000"/>
                <w:sz w:val="20"/>
              </w:rPr>
              <w:t>in</w:t>
            </w:r>
            <w:r>
              <w:rPr>
                <w:rFonts w:ascii="Times New Roman"/>
                <w:b/>
                <w:color w:val="000000"/>
                <w:spacing w:val="-10"/>
                <w:sz w:val="20"/>
              </w:rPr>
              <w:t xml:space="preserve"> </w:t>
            </w:r>
            <w:r>
              <w:rPr>
                <w:rFonts w:ascii="Times New Roman"/>
                <w:b/>
                <w:color w:val="000000"/>
                <w:sz w:val="20"/>
              </w:rPr>
              <w:t xml:space="preserve">Ayurveda) </w:t>
            </w:r>
            <w:r>
              <w:rPr>
                <w:rFonts w:ascii="Times New Roman"/>
                <w:color w:val="4F4F4F"/>
                <w:sz w:val="20"/>
              </w:rPr>
              <w:t>ISSN (P)0974-8520 ISSN(E)0976-9382]</w:t>
            </w:r>
          </w:p>
          <w:p w14:paraId="7CF342FF">
            <w:pPr>
              <w:pStyle w:val="8"/>
              <w:numPr>
                <w:ilvl w:val="0"/>
                <w:numId w:val="4"/>
              </w:numPr>
              <w:tabs>
                <w:tab w:val="left" w:pos="827"/>
                <w:tab w:val="left" w:pos="828"/>
              </w:tabs>
              <w:spacing w:before="0" w:after="0" w:line="240" w:lineRule="auto"/>
              <w:ind w:left="827" w:right="174" w:hanging="360"/>
              <w:jc w:val="left"/>
              <w:rPr>
                <w:rFonts w:ascii="Times New Roman"/>
                <w:b/>
                <w:color w:val="4F4F4F"/>
                <w:sz w:val="20"/>
              </w:rPr>
            </w:pPr>
            <w:r>
              <w:rPr>
                <w:rFonts w:ascii="Times New Roman"/>
                <w:b/>
                <w:color w:val="000000"/>
                <w:sz w:val="18"/>
                <w:shd w:val="clear" w:color="auto" w:fill="FFFFFF"/>
              </w:rPr>
              <w:t>Efficacy of Ayurvedic Treatment Using</w:t>
            </w:r>
            <w:r>
              <w:rPr>
                <w:rFonts w:ascii="Times New Roman"/>
                <w:b/>
                <w:color w:val="000000"/>
                <w:sz w:val="18"/>
              </w:rPr>
              <w:t xml:space="preserve"> </w:t>
            </w:r>
            <w:r>
              <w:rPr>
                <w:rFonts w:ascii="Times New Roman"/>
                <w:b/>
                <w:color w:val="000000"/>
                <w:sz w:val="18"/>
                <w:shd w:val="clear" w:color="auto" w:fill="FFFFFF"/>
              </w:rPr>
              <w:t>Panchakarma</w:t>
            </w:r>
            <w:r>
              <w:rPr>
                <w:rFonts w:ascii="Times New Roman"/>
                <w:b/>
                <w:color w:val="000000"/>
                <w:spacing w:val="-10"/>
                <w:sz w:val="18"/>
                <w:shd w:val="clear" w:color="auto" w:fill="FFFFFF"/>
              </w:rPr>
              <w:t xml:space="preserve"> </w:t>
            </w:r>
            <w:r>
              <w:rPr>
                <w:rFonts w:ascii="Times New Roman"/>
                <w:b/>
                <w:color w:val="000000"/>
                <w:sz w:val="18"/>
                <w:shd w:val="clear" w:color="auto" w:fill="FFFFFF"/>
              </w:rPr>
              <w:t>Combined</w:t>
            </w:r>
            <w:r>
              <w:rPr>
                <w:rFonts w:ascii="Times New Roman"/>
                <w:b/>
                <w:color w:val="000000"/>
                <w:spacing w:val="-11"/>
                <w:sz w:val="18"/>
                <w:shd w:val="clear" w:color="auto" w:fill="FFFFFF"/>
              </w:rPr>
              <w:t xml:space="preserve"> </w:t>
            </w:r>
            <w:r>
              <w:rPr>
                <w:rFonts w:ascii="Times New Roman"/>
                <w:b/>
                <w:color w:val="000000"/>
                <w:sz w:val="18"/>
                <w:shd w:val="clear" w:color="auto" w:fill="FFFFFF"/>
              </w:rPr>
              <w:t>With</w:t>
            </w:r>
            <w:r>
              <w:rPr>
                <w:rFonts w:ascii="Times New Roman"/>
                <w:b/>
                <w:color w:val="000000"/>
                <w:spacing w:val="-12"/>
                <w:sz w:val="18"/>
                <w:shd w:val="clear" w:color="auto" w:fill="FFFFFF"/>
              </w:rPr>
              <w:t xml:space="preserve"> </w:t>
            </w:r>
            <w:r>
              <w:rPr>
                <w:rFonts w:ascii="Times New Roman"/>
                <w:b/>
                <w:color w:val="000000"/>
                <w:sz w:val="18"/>
                <w:shd w:val="clear" w:color="auto" w:fill="FFFFFF"/>
              </w:rPr>
              <w:t>Balance</w:t>
            </w:r>
            <w:r>
              <w:rPr>
                <w:rFonts w:ascii="Times New Roman"/>
                <w:b/>
                <w:color w:val="000000"/>
                <w:spacing w:val="-11"/>
                <w:sz w:val="18"/>
                <w:shd w:val="clear" w:color="auto" w:fill="FFFFFF"/>
              </w:rPr>
              <w:t xml:space="preserve"> </w:t>
            </w:r>
            <w:r>
              <w:rPr>
                <w:rFonts w:ascii="Times New Roman"/>
                <w:b/>
                <w:color w:val="000000"/>
                <w:sz w:val="18"/>
                <w:shd w:val="clear" w:color="auto" w:fill="FFFFFF"/>
              </w:rPr>
              <w:t>Exercises</w:t>
            </w:r>
            <w:r>
              <w:rPr>
                <w:rFonts w:ascii="Times New Roman"/>
                <w:b/>
                <w:color w:val="000000"/>
                <w:sz w:val="18"/>
              </w:rPr>
              <w:t xml:space="preserve"> </w:t>
            </w:r>
            <w:r>
              <w:rPr>
                <w:rFonts w:ascii="Times New Roman"/>
                <w:b/>
                <w:color w:val="000000"/>
                <w:sz w:val="18"/>
                <w:shd w:val="clear" w:color="auto" w:fill="FFFFFF"/>
              </w:rPr>
              <w:t>For Disability And Balance In Progressive</w:t>
            </w:r>
            <w:r>
              <w:rPr>
                <w:rFonts w:ascii="Times New Roman"/>
                <w:b/>
                <w:color w:val="000000"/>
                <w:sz w:val="18"/>
              </w:rPr>
              <w:t xml:space="preserve"> </w:t>
            </w:r>
            <w:r>
              <w:rPr>
                <w:rFonts w:ascii="Times New Roman"/>
                <w:b/>
                <w:color w:val="000000"/>
                <w:sz w:val="18"/>
                <w:shd w:val="clear" w:color="auto" w:fill="FFFFFF"/>
              </w:rPr>
              <w:t>Supranuclear Palsy: A Case Study.[</w:t>
            </w:r>
            <w:r>
              <w:rPr>
                <w:rFonts w:ascii="Times New Roman"/>
                <w:b/>
                <w:color w:val="000000"/>
                <w:sz w:val="20"/>
                <w:shd w:val="clear" w:color="auto" w:fill="FFFFFF"/>
              </w:rPr>
              <w:t>Ancient</w:t>
            </w:r>
            <w:r>
              <w:rPr>
                <w:rFonts w:ascii="Times New Roman"/>
                <w:b/>
                <w:color w:val="000000"/>
                <w:sz w:val="20"/>
              </w:rPr>
              <w:t xml:space="preserve"> </w:t>
            </w:r>
            <w:r>
              <w:rPr>
                <w:rFonts w:ascii="Times New Roman"/>
                <w:b/>
                <w:color w:val="000000"/>
                <w:sz w:val="20"/>
                <w:shd w:val="clear" w:color="auto" w:fill="FFFFFF"/>
              </w:rPr>
              <w:t xml:space="preserve">Science of Life </w:t>
            </w:r>
            <w:r>
              <w:rPr>
                <w:rFonts w:ascii="Times New Roman"/>
                <w:color w:val="000000"/>
                <w:sz w:val="20"/>
                <w:shd w:val="clear" w:color="auto" w:fill="FFFFFF"/>
              </w:rPr>
              <w:t xml:space="preserve">ISSN (P): 0257-7941 </w:t>
            </w:r>
            <w:r>
              <w:rPr>
                <w:rFonts w:ascii="Times New Roman"/>
                <w:color w:val="212121"/>
                <w:sz w:val="20"/>
              </w:rPr>
              <w:t xml:space="preserve">ISSN </w:t>
            </w:r>
            <w:r>
              <w:rPr>
                <w:rFonts w:ascii="Times New Roman"/>
                <w:color w:val="212121"/>
                <w:spacing w:val="-2"/>
                <w:sz w:val="20"/>
              </w:rPr>
              <w:t>(E)2249-9547]</w:t>
            </w:r>
          </w:p>
          <w:p w14:paraId="6AC56E30">
            <w:pPr>
              <w:pStyle w:val="8"/>
              <w:numPr>
                <w:ilvl w:val="0"/>
                <w:numId w:val="4"/>
              </w:numPr>
              <w:tabs>
                <w:tab w:val="left" w:pos="827"/>
                <w:tab w:val="left" w:pos="828"/>
              </w:tabs>
              <w:spacing w:before="0" w:after="0" w:line="240" w:lineRule="auto"/>
              <w:ind w:left="827" w:right="292" w:hanging="360"/>
              <w:jc w:val="left"/>
              <w:rPr>
                <w:rFonts w:ascii="Times New Roman"/>
                <w:b/>
                <w:color w:val="4F4F4F"/>
                <w:sz w:val="20"/>
              </w:rPr>
            </w:pPr>
            <w:r>
              <w:rPr>
                <w:rFonts w:ascii="Times New Roman"/>
                <w:color w:val="000000"/>
                <w:sz w:val="22"/>
                <w:shd w:val="clear" w:color="auto" w:fill="FFFFFF"/>
              </w:rPr>
              <w:t>Probable Cardiac Complications Of</w:t>
            </w:r>
            <w:r>
              <w:rPr>
                <w:rFonts w:ascii="Times New Roman"/>
                <w:color w:val="000000"/>
                <w:sz w:val="22"/>
              </w:rPr>
              <w:t xml:space="preserve"> </w:t>
            </w:r>
            <w:r>
              <w:rPr>
                <w:rFonts w:ascii="Times New Roman"/>
                <w:color w:val="000000"/>
                <w:sz w:val="22"/>
                <w:shd w:val="clear" w:color="auto" w:fill="FFFFFF"/>
              </w:rPr>
              <w:t>VamanKarma</w:t>
            </w:r>
            <w:r>
              <w:rPr>
                <w:rFonts w:ascii="Times New Roman"/>
                <w:color w:val="000000"/>
                <w:spacing w:val="-8"/>
                <w:sz w:val="22"/>
                <w:shd w:val="clear" w:color="auto" w:fill="FFFFFF"/>
              </w:rPr>
              <w:t xml:space="preserve"> </w:t>
            </w:r>
            <w:r>
              <w:rPr>
                <w:rFonts w:ascii="Times New Roman"/>
                <w:color w:val="000000"/>
                <w:sz w:val="22"/>
                <w:shd w:val="clear" w:color="auto" w:fill="FFFFFF"/>
              </w:rPr>
              <w:t>In</w:t>
            </w:r>
            <w:r>
              <w:rPr>
                <w:rFonts w:ascii="Times New Roman"/>
                <w:color w:val="000000"/>
                <w:spacing w:val="-8"/>
                <w:sz w:val="22"/>
                <w:shd w:val="clear" w:color="auto" w:fill="FFFFFF"/>
              </w:rPr>
              <w:t xml:space="preserve"> </w:t>
            </w:r>
            <w:r>
              <w:rPr>
                <w:rFonts w:ascii="Times New Roman"/>
                <w:color w:val="000000"/>
                <w:sz w:val="22"/>
                <w:shd w:val="clear" w:color="auto" w:fill="FFFFFF"/>
              </w:rPr>
              <w:t>Hridaya-</w:t>
            </w:r>
            <w:r>
              <w:rPr>
                <w:rFonts w:ascii="Times New Roman"/>
                <w:color w:val="000000"/>
                <w:spacing w:val="-10"/>
                <w:sz w:val="22"/>
                <w:shd w:val="clear" w:color="auto" w:fill="FFFFFF"/>
              </w:rPr>
              <w:t xml:space="preserve"> </w:t>
            </w:r>
            <w:r>
              <w:rPr>
                <w:rFonts w:ascii="Times New Roman"/>
                <w:color w:val="000000"/>
                <w:sz w:val="22"/>
                <w:shd w:val="clear" w:color="auto" w:fill="FFFFFF"/>
              </w:rPr>
              <w:t>rogas</w:t>
            </w:r>
            <w:r>
              <w:rPr>
                <w:rFonts w:ascii="Times New Roman"/>
                <w:color w:val="000000"/>
                <w:spacing w:val="-10"/>
                <w:sz w:val="22"/>
                <w:shd w:val="clear" w:color="auto" w:fill="FFFFFF"/>
              </w:rPr>
              <w:t xml:space="preserve"> </w:t>
            </w:r>
            <w:r>
              <w:rPr>
                <w:rFonts w:ascii="Times New Roman"/>
                <w:color w:val="000000"/>
                <w:sz w:val="22"/>
                <w:shd w:val="clear" w:color="auto" w:fill="FFFFFF"/>
              </w:rPr>
              <w:t>(Cardiac</w:t>
            </w:r>
            <w:r>
              <w:rPr>
                <w:rFonts w:ascii="Times New Roman"/>
                <w:color w:val="000000"/>
                <w:sz w:val="22"/>
              </w:rPr>
              <w:t xml:space="preserve"> </w:t>
            </w:r>
            <w:r>
              <w:rPr>
                <w:rFonts w:ascii="Times New Roman"/>
                <w:color w:val="000000"/>
                <w:sz w:val="22"/>
                <w:shd w:val="clear" w:color="auto" w:fill="FFFFFF"/>
              </w:rPr>
              <w:t xml:space="preserve">diseases).[ </w:t>
            </w:r>
            <w:r>
              <w:rPr>
                <w:rFonts w:ascii="Times New Roman"/>
                <w:b/>
                <w:color w:val="000000"/>
                <w:sz w:val="20"/>
              </w:rPr>
              <w:t>International Jjournal of Ayurveda MedicineISSN- 09765921</w:t>
            </w:r>
            <w:r>
              <w:rPr>
                <w:color w:val="000000"/>
                <w:sz w:val="22"/>
                <w:shd w:val="clear" w:color="auto" w:fill="FFFFFF"/>
              </w:rPr>
              <w:t>]</w:t>
            </w:r>
          </w:p>
          <w:p w14:paraId="222645C4">
            <w:pPr>
              <w:pStyle w:val="8"/>
              <w:numPr>
                <w:ilvl w:val="0"/>
                <w:numId w:val="4"/>
              </w:numPr>
              <w:tabs>
                <w:tab w:val="left" w:pos="827"/>
                <w:tab w:val="left" w:pos="828"/>
              </w:tabs>
              <w:spacing w:before="0" w:after="0" w:line="240" w:lineRule="auto"/>
              <w:ind w:left="827" w:right="193" w:hanging="360"/>
              <w:jc w:val="left"/>
              <w:rPr>
                <w:rFonts w:ascii="Times New Roman"/>
                <w:b/>
                <w:color w:val="4F4F4F"/>
                <w:sz w:val="20"/>
              </w:rPr>
            </w:pPr>
            <w:r>
              <w:rPr>
                <w:rFonts w:ascii="Times New Roman"/>
                <w:b/>
                <w:color w:val="000000"/>
                <w:sz w:val="20"/>
                <w:shd w:val="clear" w:color="auto" w:fill="FFFFFF"/>
              </w:rPr>
              <w:t>Treatment Of Bone Marrow Edema Of</w:t>
            </w:r>
            <w:r>
              <w:rPr>
                <w:rFonts w:ascii="Times New Roman"/>
                <w:b/>
                <w:color w:val="000000"/>
                <w:sz w:val="20"/>
              </w:rPr>
              <w:t xml:space="preserve"> </w:t>
            </w:r>
            <w:r>
              <w:rPr>
                <w:rFonts w:ascii="Times New Roman"/>
                <w:b/>
                <w:color w:val="000000"/>
                <w:sz w:val="20"/>
                <w:shd w:val="clear" w:color="auto" w:fill="FFFFFF"/>
              </w:rPr>
              <w:t>Talus Bone By Jalaukaavcharana (Leech</w:t>
            </w:r>
            <w:r>
              <w:rPr>
                <w:rFonts w:ascii="Times New Roman"/>
                <w:b/>
                <w:color w:val="000000"/>
                <w:sz w:val="20"/>
              </w:rPr>
              <w:t xml:space="preserve"> </w:t>
            </w:r>
            <w:r>
              <w:rPr>
                <w:rFonts w:ascii="Times New Roman"/>
                <w:b/>
                <w:color w:val="000000"/>
                <w:sz w:val="20"/>
                <w:shd w:val="clear" w:color="auto" w:fill="FFFFFF"/>
              </w:rPr>
              <w:t>Therapy): A Case Study'[Journal of</w:t>
            </w:r>
            <w:r>
              <w:rPr>
                <w:rFonts w:ascii="Times New Roman"/>
                <w:b/>
                <w:color w:val="000000"/>
                <w:sz w:val="20"/>
              </w:rPr>
              <w:t xml:space="preserve"> </w:t>
            </w:r>
            <w:r>
              <w:rPr>
                <w:rFonts w:ascii="Times New Roman"/>
                <w:b/>
                <w:color w:val="000000"/>
                <w:sz w:val="20"/>
                <w:shd w:val="clear" w:color="auto" w:fill="FFFFFF"/>
              </w:rPr>
              <w:t>Research</w:t>
            </w:r>
            <w:r>
              <w:rPr>
                <w:rFonts w:ascii="Times New Roman"/>
                <w:b/>
                <w:color w:val="000000"/>
                <w:spacing w:val="-9"/>
                <w:sz w:val="20"/>
                <w:shd w:val="clear" w:color="auto" w:fill="FFFFFF"/>
              </w:rPr>
              <w:t xml:space="preserve"> </w:t>
            </w:r>
            <w:r>
              <w:rPr>
                <w:rFonts w:ascii="Times New Roman"/>
                <w:b/>
                <w:color w:val="000000"/>
                <w:sz w:val="20"/>
                <w:shd w:val="clear" w:color="auto" w:fill="FFFFFF"/>
              </w:rPr>
              <w:t>and</w:t>
            </w:r>
            <w:r>
              <w:rPr>
                <w:rFonts w:ascii="Times New Roman"/>
                <w:b/>
                <w:color w:val="000000"/>
                <w:spacing w:val="-9"/>
                <w:sz w:val="20"/>
                <w:shd w:val="clear" w:color="auto" w:fill="FFFFFF"/>
              </w:rPr>
              <w:t xml:space="preserve"> </w:t>
            </w:r>
            <w:r>
              <w:rPr>
                <w:rFonts w:ascii="Times New Roman"/>
                <w:b/>
                <w:color w:val="000000"/>
                <w:sz w:val="20"/>
                <w:shd w:val="clear" w:color="auto" w:fill="FFFFFF"/>
              </w:rPr>
              <w:t>Education</w:t>
            </w:r>
            <w:r>
              <w:rPr>
                <w:rFonts w:ascii="Times New Roman"/>
                <w:b/>
                <w:color w:val="000000"/>
                <w:spacing w:val="-9"/>
                <w:sz w:val="20"/>
                <w:shd w:val="clear" w:color="auto" w:fill="FFFFFF"/>
              </w:rPr>
              <w:t xml:space="preserve"> </w:t>
            </w:r>
            <w:r>
              <w:rPr>
                <w:rFonts w:ascii="Times New Roman"/>
                <w:b/>
                <w:color w:val="000000"/>
                <w:sz w:val="20"/>
                <w:shd w:val="clear" w:color="auto" w:fill="FFFFFF"/>
              </w:rPr>
              <w:t>in</w:t>
            </w:r>
            <w:r>
              <w:rPr>
                <w:rFonts w:ascii="Times New Roman"/>
                <w:b/>
                <w:color w:val="000000"/>
                <w:spacing w:val="-9"/>
                <w:sz w:val="20"/>
                <w:shd w:val="clear" w:color="auto" w:fill="FFFFFF"/>
              </w:rPr>
              <w:t xml:space="preserve"> </w:t>
            </w:r>
            <w:r>
              <w:rPr>
                <w:rFonts w:ascii="Times New Roman"/>
                <w:b/>
                <w:color w:val="000000"/>
                <w:sz w:val="20"/>
                <w:shd w:val="clear" w:color="auto" w:fill="FFFFFF"/>
              </w:rPr>
              <w:t>Indian</w:t>
            </w:r>
            <w:r>
              <w:rPr>
                <w:rFonts w:ascii="Times New Roman"/>
                <w:b/>
                <w:color w:val="000000"/>
                <w:spacing w:val="-9"/>
                <w:sz w:val="20"/>
                <w:shd w:val="clear" w:color="auto" w:fill="FFFFFF"/>
              </w:rPr>
              <w:t xml:space="preserve"> </w:t>
            </w:r>
            <w:r>
              <w:rPr>
                <w:rFonts w:ascii="Times New Roman"/>
                <w:b/>
                <w:color w:val="000000"/>
                <w:sz w:val="20"/>
                <w:shd w:val="clear" w:color="auto" w:fill="FFFFFF"/>
              </w:rPr>
              <w:t>Medicine</w:t>
            </w:r>
          </w:p>
          <w:p w14:paraId="7C732A04">
            <w:pPr>
              <w:pStyle w:val="8"/>
              <w:ind w:left="827" w:right="43"/>
              <w:rPr>
                <w:rFonts w:ascii="Times New Roman"/>
                <w:b/>
                <w:sz w:val="20"/>
              </w:rPr>
            </w:pPr>
            <w:r>
              <w:rPr>
                <w:rFonts w:ascii="Times New Roman"/>
                <w:b/>
                <w:color w:val="000000"/>
                <w:sz w:val="20"/>
                <w:shd w:val="clear" w:color="auto" w:fill="FFFFFF"/>
              </w:rPr>
              <w:t>-</w:t>
            </w:r>
            <w:r>
              <w:rPr>
                <w:rFonts w:ascii="Times New Roman"/>
                <w:b/>
                <w:color w:val="000000"/>
                <w:spacing w:val="-7"/>
                <w:sz w:val="20"/>
                <w:shd w:val="clear" w:color="auto" w:fill="FFFFFF"/>
              </w:rPr>
              <w:t xml:space="preserve"> </w:t>
            </w:r>
            <w:r>
              <w:rPr>
                <w:rFonts w:ascii="Times New Roman"/>
                <w:b/>
                <w:color w:val="000000"/>
                <w:sz w:val="20"/>
                <w:shd w:val="clear" w:color="auto" w:fill="FFFFFF"/>
              </w:rPr>
              <w:t>An</w:t>
            </w:r>
            <w:r>
              <w:rPr>
                <w:rFonts w:ascii="Times New Roman"/>
                <w:b/>
                <w:color w:val="000000"/>
                <w:spacing w:val="-8"/>
                <w:sz w:val="20"/>
                <w:shd w:val="clear" w:color="auto" w:fill="FFFFFF"/>
              </w:rPr>
              <w:t xml:space="preserve"> </w:t>
            </w:r>
            <w:r>
              <w:rPr>
                <w:rFonts w:ascii="Times New Roman"/>
                <w:b/>
                <w:color w:val="000000"/>
                <w:sz w:val="20"/>
                <w:shd w:val="clear" w:color="auto" w:fill="FFFFFF"/>
              </w:rPr>
              <w:t>International</w:t>
            </w:r>
            <w:r>
              <w:rPr>
                <w:rFonts w:ascii="Times New Roman"/>
                <w:b/>
                <w:color w:val="000000"/>
                <w:spacing w:val="-8"/>
                <w:sz w:val="20"/>
                <w:shd w:val="clear" w:color="auto" w:fill="FFFFFF"/>
              </w:rPr>
              <w:t xml:space="preserve"> </w:t>
            </w:r>
            <w:r>
              <w:rPr>
                <w:rFonts w:ascii="Times New Roman"/>
                <w:b/>
                <w:color w:val="000000"/>
                <w:sz w:val="20"/>
                <w:shd w:val="clear" w:color="auto" w:fill="FFFFFF"/>
              </w:rPr>
              <w:t>Quarterly.</w:t>
            </w:r>
            <w:r>
              <w:rPr>
                <w:rFonts w:ascii="Times New Roman"/>
                <w:b/>
                <w:color w:val="000000"/>
                <w:spacing w:val="-7"/>
                <w:sz w:val="20"/>
                <w:shd w:val="clear" w:color="auto" w:fill="FFFFFF"/>
              </w:rPr>
              <w:t xml:space="preserve"> </w:t>
            </w:r>
            <w:r>
              <w:rPr>
                <w:rFonts w:ascii="Times New Roman"/>
                <w:color w:val="474747"/>
                <w:sz w:val="20"/>
                <w:shd w:val="clear" w:color="auto" w:fill="FFFFFF"/>
              </w:rPr>
              <w:t>ISSN:</w:t>
            </w:r>
            <w:r>
              <w:rPr>
                <w:rFonts w:ascii="Times New Roman"/>
                <w:color w:val="474747"/>
                <w:spacing w:val="-8"/>
                <w:sz w:val="20"/>
                <w:shd w:val="clear" w:color="auto" w:fill="FFFFFF"/>
              </w:rPr>
              <w:t xml:space="preserve"> </w:t>
            </w:r>
            <w:r>
              <w:rPr>
                <w:rFonts w:ascii="Times New Roman"/>
                <w:color w:val="474747"/>
                <w:sz w:val="20"/>
                <w:shd w:val="clear" w:color="auto" w:fill="FFFFFF"/>
              </w:rPr>
              <w:t>0970-</w:t>
            </w:r>
            <w:r>
              <w:rPr>
                <w:rFonts w:ascii="Times New Roman"/>
                <w:color w:val="474747"/>
                <w:sz w:val="20"/>
              </w:rPr>
              <w:t xml:space="preserve"> </w:t>
            </w:r>
            <w:r>
              <w:rPr>
                <w:rFonts w:ascii="Times New Roman"/>
                <w:color w:val="474747"/>
                <w:sz w:val="20"/>
                <w:shd w:val="clear" w:color="auto" w:fill="FFFFFF"/>
              </w:rPr>
              <w:t>7700 (Print)ISSN: 0970-7700 (Online)</w:t>
            </w:r>
            <w:r>
              <w:rPr>
                <w:rFonts w:ascii="Times New Roman"/>
                <w:b/>
                <w:color w:val="000000"/>
                <w:sz w:val="20"/>
                <w:shd w:val="clear" w:color="auto" w:fill="FFFFFF"/>
              </w:rPr>
              <w:t>]</w:t>
            </w:r>
          </w:p>
          <w:p w14:paraId="68FF3D84">
            <w:pPr>
              <w:pStyle w:val="8"/>
              <w:numPr>
                <w:ilvl w:val="0"/>
                <w:numId w:val="4"/>
              </w:numPr>
              <w:tabs>
                <w:tab w:val="left" w:pos="827"/>
                <w:tab w:val="left" w:pos="828"/>
              </w:tabs>
              <w:spacing w:before="0" w:after="0" w:line="276" w:lineRule="auto"/>
              <w:ind w:left="827" w:right="166" w:hanging="360"/>
              <w:jc w:val="left"/>
              <w:rPr>
                <w:rFonts w:ascii="Times New Roman"/>
                <w:b/>
                <w:color w:val="4F4F4F"/>
                <w:sz w:val="20"/>
              </w:rPr>
            </w:pPr>
            <w:r>
              <w:rPr>
                <w:rFonts w:ascii="Times New Roman"/>
                <w:color w:val="111111"/>
                <w:sz w:val="22"/>
              </w:rPr>
              <w:t>Chyawanprash</w:t>
            </w:r>
            <w:r>
              <w:rPr>
                <w:rFonts w:ascii="Times New Roman"/>
                <w:color w:val="111111"/>
                <w:spacing w:val="-7"/>
                <w:sz w:val="22"/>
              </w:rPr>
              <w:t xml:space="preserve"> </w:t>
            </w:r>
            <w:r>
              <w:rPr>
                <w:rFonts w:ascii="Times New Roman"/>
                <w:color w:val="111111"/>
                <w:sz w:val="22"/>
              </w:rPr>
              <w:t>as</w:t>
            </w:r>
            <w:r>
              <w:rPr>
                <w:rFonts w:ascii="Times New Roman"/>
                <w:color w:val="111111"/>
                <w:spacing w:val="-4"/>
                <w:sz w:val="22"/>
              </w:rPr>
              <w:t xml:space="preserve"> </w:t>
            </w:r>
            <w:r>
              <w:rPr>
                <w:rFonts w:ascii="Times New Roman"/>
                <w:color w:val="111111"/>
                <w:sz w:val="22"/>
              </w:rPr>
              <w:t>add</w:t>
            </w:r>
            <w:r>
              <w:rPr>
                <w:rFonts w:ascii="Times New Roman"/>
                <w:color w:val="111111"/>
                <w:spacing w:val="-4"/>
                <w:sz w:val="22"/>
              </w:rPr>
              <w:t xml:space="preserve"> </w:t>
            </w:r>
            <w:r>
              <w:rPr>
                <w:rFonts w:ascii="Times New Roman"/>
                <w:color w:val="111111"/>
                <w:sz w:val="22"/>
              </w:rPr>
              <w:t>on</w:t>
            </w:r>
            <w:r>
              <w:rPr>
                <w:rFonts w:ascii="Times New Roman"/>
                <w:color w:val="111111"/>
                <w:spacing w:val="-7"/>
                <w:sz w:val="22"/>
              </w:rPr>
              <w:t xml:space="preserve"> </w:t>
            </w:r>
            <w:r>
              <w:rPr>
                <w:rFonts w:ascii="Times New Roman"/>
                <w:color w:val="111111"/>
                <w:sz w:val="22"/>
              </w:rPr>
              <w:t>to</w:t>
            </w:r>
            <w:r>
              <w:rPr>
                <w:rFonts w:ascii="Times New Roman"/>
                <w:color w:val="111111"/>
                <w:spacing w:val="-7"/>
                <w:sz w:val="22"/>
              </w:rPr>
              <w:t xml:space="preserve"> </w:t>
            </w:r>
            <w:r>
              <w:rPr>
                <w:rFonts w:ascii="Times New Roman"/>
                <w:color w:val="111111"/>
                <w:sz w:val="22"/>
              </w:rPr>
              <w:t>the</w:t>
            </w:r>
            <w:r>
              <w:rPr>
                <w:rFonts w:ascii="Times New Roman"/>
                <w:color w:val="111111"/>
                <w:spacing w:val="-4"/>
                <w:sz w:val="22"/>
              </w:rPr>
              <w:t xml:space="preserve"> </w:t>
            </w:r>
            <w:r>
              <w:rPr>
                <w:rFonts w:ascii="Times New Roman"/>
                <w:color w:val="111111"/>
                <w:sz w:val="22"/>
              </w:rPr>
              <w:t>standard</w:t>
            </w:r>
            <w:r>
              <w:rPr>
                <w:rFonts w:ascii="Times New Roman"/>
                <w:color w:val="111111"/>
                <w:spacing w:val="-4"/>
                <w:sz w:val="22"/>
              </w:rPr>
              <w:t xml:space="preserve"> </w:t>
            </w:r>
            <w:r>
              <w:rPr>
                <w:rFonts w:ascii="Times New Roman"/>
                <w:color w:val="111111"/>
                <w:sz w:val="22"/>
              </w:rPr>
              <w:t xml:space="preserve">of care in preventing COVID-19 infection among apparently healthy health care workers - A single arm, longitudinal study.[ </w:t>
            </w:r>
            <w:r>
              <w:rPr>
                <w:rFonts w:ascii="Times New Roman"/>
                <w:b/>
                <w:color w:val="000000"/>
                <w:sz w:val="20"/>
                <w:shd w:val="clear" w:color="auto" w:fill="FFFFFF"/>
              </w:rPr>
              <w:t>Annals of Ayurvedic Medicine Vol-</w:t>
            </w:r>
            <w:r>
              <w:rPr>
                <w:rFonts w:ascii="Times New Roman"/>
                <w:b/>
                <w:color w:val="000000"/>
                <w:sz w:val="20"/>
              </w:rPr>
              <w:t xml:space="preserve"> </w:t>
            </w:r>
            <w:r>
              <w:rPr>
                <w:rFonts w:ascii="Times New Roman"/>
                <w:b/>
                <w:color w:val="000000"/>
                <w:sz w:val="20"/>
                <w:shd w:val="clear" w:color="auto" w:fill="FFFFFF"/>
              </w:rPr>
              <w:t>10 Issue-3 Jul.-Sep., 2021</w:t>
            </w:r>
            <w:r>
              <w:rPr>
                <w:rFonts w:ascii="Times New Roman"/>
                <w:color w:val="111111"/>
                <w:sz w:val="22"/>
              </w:rPr>
              <w:t>]</w:t>
            </w:r>
          </w:p>
          <w:p w14:paraId="1C031D6C">
            <w:pPr>
              <w:pStyle w:val="8"/>
              <w:numPr>
                <w:ilvl w:val="0"/>
                <w:numId w:val="4"/>
              </w:numPr>
              <w:tabs>
                <w:tab w:val="left" w:pos="827"/>
                <w:tab w:val="left" w:pos="828"/>
              </w:tabs>
              <w:spacing w:before="0" w:after="0" w:line="276" w:lineRule="auto"/>
              <w:ind w:left="827" w:right="164" w:hanging="360"/>
              <w:jc w:val="left"/>
              <w:rPr>
                <w:rFonts w:ascii="Times New Roman"/>
                <w:b/>
                <w:color w:val="4F4F4F"/>
                <w:sz w:val="20"/>
              </w:rPr>
            </w:pPr>
            <w:r>
              <w:rPr>
                <w:rFonts w:ascii="Times New Roman"/>
                <w:color w:val="111111"/>
                <w:sz w:val="20"/>
              </w:rPr>
              <w:t>Ayurveda formulation AYUSH 64 in asymptomatic</w:t>
            </w:r>
            <w:r>
              <w:rPr>
                <w:rFonts w:ascii="Times New Roman"/>
                <w:color w:val="111111"/>
                <w:spacing w:val="-7"/>
                <w:sz w:val="20"/>
              </w:rPr>
              <w:t xml:space="preserve"> </w:t>
            </w:r>
            <w:r>
              <w:rPr>
                <w:rFonts w:ascii="Times New Roman"/>
                <w:color w:val="111111"/>
                <w:sz w:val="20"/>
              </w:rPr>
              <w:t>and</w:t>
            </w:r>
            <w:r>
              <w:rPr>
                <w:rFonts w:ascii="Times New Roman"/>
                <w:color w:val="111111"/>
                <w:spacing w:val="-8"/>
                <w:sz w:val="20"/>
              </w:rPr>
              <w:t xml:space="preserve"> </w:t>
            </w:r>
            <w:r>
              <w:rPr>
                <w:rFonts w:ascii="Times New Roman"/>
                <w:color w:val="111111"/>
                <w:sz w:val="20"/>
              </w:rPr>
              <w:t>mild</w:t>
            </w:r>
            <w:r>
              <w:rPr>
                <w:rFonts w:ascii="Times New Roman"/>
                <w:color w:val="111111"/>
                <w:spacing w:val="-7"/>
                <w:sz w:val="20"/>
              </w:rPr>
              <w:t xml:space="preserve"> </w:t>
            </w:r>
            <w:r>
              <w:rPr>
                <w:rFonts w:ascii="Times New Roman"/>
                <w:color w:val="111111"/>
                <w:sz w:val="20"/>
              </w:rPr>
              <w:t>COVID</w:t>
            </w:r>
            <w:r>
              <w:rPr>
                <w:rFonts w:ascii="Times New Roman"/>
                <w:color w:val="111111"/>
                <w:spacing w:val="-7"/>
                <w:sz w:val="20"/>
              </w:rPr>
              <w:t xml:space="preserve"> </w:t>
            </w:r>
            <w:r>
              <w:rPr>
                <w:rFonts w:ascii="Times New Roman"/>
                <w:color w:val="111111"/>
                <w:sz w:val="20"/>
              </w:rPr>
              <w:t>19</w:t>
            </w:r>
            <w:r>
              <w:rPr>
                <w:rFonts w:ascii="Times New Roman"/>
                <w:color w:val="111111"/>
                <w:spacing w:val="-7"/>
                <w:sz w:val="20"/>
              </w:rPr>
              <w:t xml:space="preserve"> </w:t>
            </w:r>
            <w:r>
              <w:rPr>
                <w:rFonts w:ascii="Times New Roman"/>
                <w:color w:val="111111"/>
                <w:sz w:val="20"/>
              </w:rPr>
              <w:t xml:space="preserve">infection-A prospective, open label Clinical Study. </w:t>
            </w:r>
            <w:r>
              <w:rPr>
                <w:rFonts w:ascii="Times New Roman"/>
                <w:b/>
                <w:color w:val="111111"/>
                <w:sz w:val="20"/>
              </w:rPr>
              <w:t xml:space="preserve">(Pre </w:t>
            </w:r>
            <w:r>
              <w:rPr>
                <w:rFonts w:ascii="Times New Roman"/>
                <w:b/>
                <w:color w:val="111111"/>
                <w:spacing w:val="-2"/>
                <w:sz w:val="20"/>
              </w:rPr>
              <w:t>Print)</w:t>
            </w:r>
          </w:p>
          <w:p w14:paraId="73AFC4B3">
            <w:pPr>
              <w:pStyle w:val="8"/>
              <w:spacing w:before="4"/>
              <w:ind w:left="0"/>
              <w:rPr>
                <w:rFonts w:ascii="Calibri"/>
                <w:b/>
                <w:sz w:val="18"/>
              </w:rPr>
            </w:pPr>
          </w:p>
          <w:p w14:paraId="7426DA3D">
            <w:pPr>
              <w:pStyle w:val="8"/>
              <w:numPr>
                <w:ilvl w:val="0"/>
                <w:numId w:val="4"/>
              </w:numPr>
              <w:tabs>
                <w:tab w:val="left" w:pos="828"/>
              </w:tabs>
              <w:spacing w:before="0" w:after="0" w:line="278" w:lineRule="auto"/>
              <w:ind w:left="827" w:right="321" w:hanging="360"/>
              <w:jc w:val="left"/>
              <w:rPr>
                <w:rFonts w:ascii="Times New Roman" w:hAnsi="Times New Roman"/>
                <w:b/>
                <w:color w:val="4F4F4F"/>
                <w:sz w:val="24"/>
              </w:rPr>
            </w:pPr>
            <w:r>
              <w:rPr>
                <w:rFonts w:ascii="Times New Roman" w:hAnsi="Times New Roman"/>
                <w:b/>
                <w:color w:val="111111"/>
                <w:sz w:val="24"/>
              </w:rPr>
              <w:t>Published</w:t>
            </w:r>
            <w:r>
              <w:rPr>
                <w:rFonts w:ascii="Times New Roman" w:hAnsi="Times New Roman"/>
                <w:b/>
                <w:color w:val="111111"/>
                <w:spacing w:val="-13"/>
                <w:sz w:val="24"/>
              </w:rPr>
              <w:t xml:space="preserve"> </w:t>
            </w:r>
            <w:r>
              <w:rPr>
                <w:rFonts w:ascii="Times New Roman" w:hAnsi="Times New Roman"/>
                <w:b/>
                <w:color w:val="111111"/>
                <w:sz w:val="24"/>
              </w:rPr>
              <w:t>book-</w:t>
            </w:r>
            <w:r>
              <w:rPr>
                <w:rFonts w:ascii="Times New Roman" w:hAnsi="Times New Roman"/>
                <w:b/>
                <w:color w:val="111111"/>
                <w:spacing w:val="-13"/>
                <w:sz w:val="24"/>
              </w:rPr>
              <w:t xml:space="preserve"> </w:t>
            </w:r>
            <w:r>
              <w:rPr>
                <w:rFonts w:ascii="Times New Roman" w:hAnsi="Times New Roman"/>
                <w:sz w:val="22"/>
              </w:rPr>
              <w:t>‘Pancakarma</w:t>
            </w:r>
            <w:r>
              <w:rPr>
                <w:rFonts w:ascii="Times New Roman" w:hAnsi="Times New Roman"/>
                <w:spacing w:val="-12"/>
                <w:sz w:val="22"/>
              </w:rPr>
              <w:t xml:space="preserve"> </w:t>
            </w:r>
            <w:r>
              <w:rPr>
                <w:rFonts w:ascii="Times New Roman" w:hAnsi="Times New Roman"/>
                <w:sz w:val="22"/>
              </w:rPr>
              <w:t xml:space="preserve">Siddhi,’ ChaukhambaOrientalia, </w:t>
            </w:r>
            <w:r>
              <w:rPr>
                <w:rFonts w:ascii="Times New Roman" w:hAnsi="Times New Roman"/>
                <w:b/>
                <w:sz w:val="22"/>
              </w:rPr>
              <w:t>ISBN- 978-81-</w:t>
            </w:r>
          </w:p>
          <w:p w14:paraId="0C8E02BF">
            <w:pPr>
              <w:pStyle w:val="8"/>
              <w:spacing w:line="251" w:lineRule="exact"/>
              <w:ind w:left="827"/>
              <w:rPr>
                <w:rFonts w:ascii="Times New Roman"/>
                <w:b/>
                <w:sz w:val="22"/>
              </w:rPr>
            </w:pPr>
            <w:r>
              <w:rPr>
                <w:rFonts w:ascii="Times New Roman"/>
                <w:b/>
                <w:spacing w:val="-2"/>
                <w:sz w:val="22"/>
              </w:rPr>
              <w:t>7637-337-</w:t>
            </w:r>
            <w:r>
              <w:rPr>
                <w:rFonts w:ascii="Times New Roman"/>
                <w:b/>
                <w:spacing w:val="-10"/>
                <w:sz w:val="22"/>
              </w:rPr>
              <w:t>1</w:t>
            </w:r>
          </w:p>
          <w:p w14:paraId="6A5BA2EF">
            <w:pPr>
              <w:pStyle w:val="8"/>
              <w:numPr>
                <w:ilvl w:val="0"/>
                <w:numId w:val="4"/>
              </w:numPr>
              <w:tabs>
                <w:tab w:val="left" w:pos="827"/>
                <w:tab w:val="left" w:pos="828"/>
              </w:tabs>
              <w:spacing w:before="36" w:after="0" w:line="240" w:lineRule="auto"/>
              <w:ind w:left="827" w:right="0" w:hanging="361"/>
              <w:jc w:val="left"/>
              <w:rPr>
                <w:rFonts w:ascii="Times New Roman"/>
                <w:color w:val="4F4F4F"/>
                <w:sz w:val="20"/>
              </w:rPr>
            </w:pPr>
            <w:r>
              <w:rPr>
                <w:rFonts w:ascii="Times New Roman"/>
                <w:b/>
                <w:spacing w:val="-2"/>
                <w:sz w:val="24"/>
              </w:rPr>
              <w:t>Copyright-</w:t>
            </w:r>
          </w:p>
          <w:p w14:paraId="2EEBA729">
            <w:pPr>
              <w:pStyle w:val="8"/>
              <w:numPr>
                <w:ilvl w:val="1"/>
                <w:numId w:val="4"/>
              </w:numPr>
              <w:tabs>
                <w:tab w:val="left" w:pos="827"/>
                <w:tab w:val="left" w:pos="828"/>
              </w:tabs>
              <w:spacing w:before="41" w:after="0" w:line="240" w:lineRule="auto"/>
              <w:ind w:left="827" w:right="0" w:hanging="361"/>
              <w:jc w:val="left"/>
              <w:rPr>
                <w:rFonts w:ascii="Times New Roman" w:hAnsi="Times New Roman"/>
                <w:sz w:val="24"/>
              </w:rPr>
            </w:pPr>
            <w:r>
              <w:rPr>
                <w:rFonts w:ascii="Times New Roman" w:hAnsi="Times New Roman"/>
                <w:b/>
                <w:sz w:val="24"/>
              </w:rPr>
              <w:t>‘</w:t>
            </w:r>
            <w:r>
              <w:rPr>
                <w:rFonts w:ascii="Times New Roman" w:hAnsi="Times New Roman"/>
                <w:sz w:val="24"/>
              </w:rPr>
              <w:t>Panchakarma</w:t>
            </w:r>
            <w:r>
              <w:rPr>
                <w:rFonts w:ascii="Times New Roman" w:hAnsi="Times New Roman"/>
                <w:spacing w:val="-5"/>
                <w:sz w:val="24"/>
              </w:rPr>
              <w:t xml:space="preserve"> </w:t>
            </w:r>
            <w:r>
              <w:rPr>
                <w:rFonts w:ascii="Times New Roman" w:hAnsi="Times New Roman"/>
                <w:sz w:val="24"/>
              </w:rPr>
              <w:t>Master</w:t>
            </w:r>
            <w:r>
              <w:rPr>
                <w:rFonts w:ascii="Times New Roman" w:hAnsi="Times New Roman"/>
                <w:spacing w:val="-3"/>
                <w:sz w:val="24"/>
              </w:rPr>
              <w:t xml:space="preserve"> </w:t>
            </w:r>
            <w:r>
              <w:rPr>
                <w:rFonts w:ascii="Times New Roman" w:hAnsi="Times New Roman"/>
                <w:spacing w:val="-2"/>
                <w:sz w:val="24"/>
              </w:rPr>
              <w:t>Chart’</w:t>
            </w:r>
          </w:p>
          <w:p w14:paraId="46E96C44">
            <w:pPr>
              <w:pStyle w:val="8"/>
              <w:numPr>
                <w:ilvl w:val="1"/>
                <w:numId w:val="4"/>
              </w:numPr>
              <w:tabs>
                <w:tab w:val="left" w:pos="827"/>
                <w:tab w:val="left" w:pos="828"/>
              </w:tabs>
              <w:spacing w:before="40" w:after="0" w:line="278" w:lineRule="auto"/>
              <w:ind w:left="827" w:right="707" w:hanging="360"/>
              <w:jc w:val="left"/>
              <w:rPr>
                <w:rFonts w:ascii="Times New Roman" w:hAnsi="Times New Roman"/>
                <w:sz w:val="24"/>
              </w:rPr>
            </w:pPr>
            <w:r>
              <w:rPr>
                <w:rFonts w:ascii="Times New Roman" w:hAnsi="Times New Roman"/>
                <w:sz w:val="24"/>
              </w:rPr>
              <w:t>‘Standard</w:t>
            </w:r>
            <w:r>
              <w:rPr>
                <w:rFonts w:ascii="Times New Roman" w:hAnsi="Times New Roman"/>
                <w:spacing w:val="-14"/>
                <w:sz w:val="24"/>
              </w:rPr>
              <w:t xml:space="preserve"> </w:t>
            </w:r>
            <w:r>
              <w:rPr>
                <w:rFonts w:ascii="Times New Roman" w:hAnsi="Times New Roman"/>
                <w:sz w:val="24"/>
              </w:rPr>
              <w:t>Operating</w:t>
            </w:r>
            <w:r>
              <w:rPr>
                <w:rFonts w:ascii="Times New Roman" w:hAnsi="Times New Roman"/>
                <w:spacing w:val="-14"/>
                <w:sz w:val="24"/>
              </w:rPr>
              <w:t xml:space="preserve"> </w:t>
            </w:r>
            <w:r>
              <w:rPr>
                <w:rFonts w:ascii="Times New Roman" w:hAnsi="Times New Roman"/>
                <w:sz w:val="24"/>
              </w:rPr>
              <w:t>Procedure</w:t>
            </w:r>
            <w:r>
              <w:rPr>
                <w:rFonts w:ascii="Times New Roman" w:hAnsi="Times New Roman"/>
                <w:spacing w:val="-15"/>
                <w:sz w:val="24"/>
              </w:rPr>
              <w:t xml:space="preserve"> </w:t>
            </w:r>
            <w:r>
              <w:rPr>
                <w:rFonts w:ascii="Times New Roman" w:hAnsi="Times New Roman"/>
                <w:sz w:val="24"/>
              </w:rPr>
              <w:t xml:space="preserve">of </w:t>
            </w:r>
            <w:r>
              <w:rPr>
                <w:rFonts w:ascii="Times New Roman" w:hAnsi="Times New Roman"/>
                <w:spacing w:val="-2"/>
                <w:sz w:val="24"/>
              </w:rPr>
              <w:t>Pizhichil’</w:t>
            </w:r>
          </w:p>
          <w:p w14:paraId="7C6CF45E">
            <w:pPr>
              <w:pStyle w:val="8"/>
              <w:numPr>
                <w:ilvl w:val="1"/>
                <w:numId w:val="4"/>
              </w:numPr>
              <w:tabs>
                <w:tab w:val="left" w:pos="827"/>
                <w:tab w:val="left" w:pos="828"/>
              </w:tabs>
              <w:spacing w:before="0" w:after="0" w:line="272" w:lineRule="exact"/>
              <w:ind w:left="827" w:right="0" w:hanging="361"/>
              <w:jc w:val="left"/>
              <w:rPr>
                <w:rFonts w:ascii="Times New Roman" w:hAnsi="Times New Roman"/>
                <w:sz w:val="24"/>
              </w:rPr>
            </w:pPr>
            <w:r>
              <w:rPr>
                <w:rFonts w:ascii="Times New Roman" w:hAnsi="Times New Roman"/>
                <w:sz w:val="24"/>
              </w:rPr>
              <w:t>‘Assessment</w:t>
            </w:r>
            <w:r>
              <w:rPr>
                <w:rFonts w:ascii="Times New Roman" w:hAnsi="Times New Roman"/>
                <w:spacing w:val="-5"/>
                <w:sz w:val="24"/>
              </w:rPr>
              <w:t xml:space="preserve"> </w:t>
            </w:r>
            <w:r>
              <w:rPr>
                <w:rFonts w:ascii="Times New Roman" w:hAnsi="Times New Roman"/>
                <w:sz w:val="24"/>
              </w:rPr>
              <w:t>Format</w:t>
            </w:r>
            <w:r>
              <w:rPr>
                <w:rFonts w:ascii="Times New Roman" w:hAnsi="Times New Roman"/>
                <w:spacing w:val="-4"/>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pacing w:val="-2"/>
                <w:sz w:val="24"/>
              </w:rPr>
              <w:t>Virechana</w:t>
            </w:r>
          </w:p>
        </w:tc>
      </w:tr>
    </w:tbl>
    <w:p w14:paraId="0A4AF2E9">
      <w:pPr>
        <w:rPr>
          <w:sz w:val="2"/>
          <w:szCs w:val="2"/>
        </w:rPr>
      </w:pPr>
      <w:r>
        <w:pict>
          <v:rect id="docshape7" o:spid="_x0000_s1032" o:spt="1" style="position:absolute;left:0pt;margin-left:0pt;margin-top:0pt;height:1008.1pt;width:612.1pt;mso-position-horizontal-relative:page;mso-position-vertical-relative:page;z-index:-251654144;mso-width-relative:page;mso-height-relative:page;" fillcolor="#F9BE8F" filled="t" stroked="f" coordsize="21600,21600">
            <v:path/>
            <v:fill on="t" focussize="0,0"/>
            <v:stroke on="f"/>
            <v:imagedata o:title=""/>
            <o:lock v:ext="edit"/>
          </v:rect>
        </w:pict>
      </w:r>
    </w:p>
    <w:p w14:paraId="49ABF05E">
      <w:pPr>
        <w:spacing w:after="0"/>
        <w:rPr>
          <w:sz w:val="2"/>
          <w:szCs w:val="2"/>
        </w:rPr>
        <w:sectPr>
          <w:type w:val="continuous"/>
          <w:pgSz w:w="12240" w:h="20160"/>
          <w:pgMar w:top="1420" w:right="760" w:bottom="1169" w:left="880" w:header="720" w:footer="720" w:gutter="0"/>
          <w:cols w:space="720" w:num="1"/>
        </w:sectPr>
      </w:pPr>
    </w:p>
    <w:tbl>
      <w:tblPr>
        <w:tblStyle w:val="4"/>
        <w:tblW w:w="0" w:type="auto"/>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9"/>
        <w:gridCol w:w="4789"/>
      </w:tblGrid>
      <w:tr w14:paraId="37534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4789" w:type="dxa"/>
            <w:shd w:val="clear" w:color="auto" w:fill="F9BE8F"/>
          </w:tcPr>
          <w:p w14:paraId="54F26635">
            <w:pPr>
              <w:pStyle w:val="8"/>
              <w:ind w:left="0"/>
              <w:rPr>
                <w:rFonts w:ascii="Times New Roman"/>
                <w:sz w:val="22"/>
              </w:rPr>
            </w:pPr>
          </w:p>
        </w:tc>
        <w:tc>
          <w:tcPr>
            <w:tcW w:w="4789" w:type="dxa"/>
            <w:shd w:val="clear" w:color="auto" w:fill="F9BE8F"/>
          </w:tcPr>
          <w:p w14:paraId="6B305A4D">
            <w:pPr>
              <w:pStyle w:val="8"/>
              <w:spacing w:line="275" w:lineRule="exact"/>
              <w:ind w:left="827"/>
              <w:rPr>
                <w:rFonts w:ascii="Times New Roman" w:hAnsi="Times New Roman"/>
                <w:sz w:val="24"/>
              </w:rPr>
            </w:pPr>
            <w:r>
              <w:rPr>
                <w:rFonts w:ascii="Times New Roman" w:hAnsi="Times New Roman"/>
                <w:spacing w:val="-2"/>
                <w:sz w:val="24"/>
              </w:rPr>
              <w:t>Kamra’.</w:t>
            </w:r>
          </w:p>
          <w:p w14:paraId="0EF4EB4F">
            <w:pPr>
              <w:pStyle w:val="8"/>
              <w:spacing w:before="42" w:line="256" w:lineRule="exact"/>
              <w:ind w:left="467"/>
              <w:rPr>
                <w:sz w:val="24"/>
              </w:rPr>
            </w:pPr>
            <w:r>
              <w:rPr>
                <w:w w:val="99"/>
                <w:sz w:val="24"/>
              </w:rPr>
              <w:t>-</w:t>
            </w:r>
          </w:p>
        </w:tc>
      </w:tr>
      <w:tr w14:paraId="53267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789" w:type="dxa"/>
            <w:shd w:val="clear" w:color="auto" w:fill="F9BE8F"/>
          </w:tcPr>
          <w:p w14:paraId="1085550A">
            <w:pPr>
              <w:pStyle w:val="8"/>
              <w:spacing w:before="2"/>
              <w:rPr>
                <w:sz w:val="24"/>
              </w:rPr>
            </w:pPr>
            <w:r>
              <w:rPr>
                <w:sz w:val="24"/>
              </w:rPr>
              <w:t>OPD</w:t>
            </w:r>
            <w:r>
              <w:rPr>
                <w:spacing w:val="-2"/>
                <w:sz w:val="24"/>
              </w:rPr>
              <w:t xml:space="preserve"> </w:t>
            </w:r>
            <w:r>
              <w:rPr>
                <w:sz w:val="24"/>
              </w:rPr>
              <w:t>days</w:t>
            </w:r>
            <w:r>
              <w:rPr>
                <w:spacing w:val="-3"/>
                <w:sz w:val="24"/>
              </w:rPr>
              <w:t xml:space="preserve"> </w:t>
            </w:r>
            <w:r>
              <w:rPr>
                <w:sz w:val="24"/>
              </w:rPr>
              <w:t>and</w:t>
            </w:r>
            <w:r>
              <w:rPr>
                <w:spacing w:val="-1"/>
                <w:sz w:val="24"/>
              </w:rPr>
              <w:t xml:space="preserve"> </w:t>
            </w:r>
            <w:r>
              <w:rPr>
                <w:spacing w:val="-2"/>
                <w:sz w:val="24"/>
              </w:rPr>
              <w:t>timings</w:t>
            </w:r>
          </w:p>
        </w:tc>
        <w:tc>
          <w:tcPr>
            <w:tcW w:w="4789" w:type="dxa"/>
            <w:shd w:val="clear" w:color="auto" w:fill="F9BE8F"/>
          </w:tcPr>
          <w:p w14:paraId="37F7AC10">
            <w:pPr>
              <w:pStyle w:val="8"/>
              <w:spacing w:before="2"/>
              <w:rPr>
                <w:sz w:val="24"/>
              </w:rPr>
            </w:pPr>
            <w:r>
              <w:rPr>
                <w:sz w:val="24"/>
              </w:rPr>
              <w:t>Monday</w:t>
            </w:r>
            <w:r>
              <w:rPr>
                <w:spacing w:val="-7"/>
                <w:sz w:val="24"/>
              </w:rPr>
              <w:t xml:space="preserve"> </w:t>
            </w:r>
            <w:r>
              <w:rPr>
                <w:sz w:val="24"/>
              </w:rPr>
              <w:t>&amp;</w:t>
            </w:r>
            <w:r>
              <w:rPr>
                <w:spacing w:val="-6"/>
                <w:sz w:val="24"/>
              </w:rPr>
              <w:t xml:space="preserve"> </w:t>
            </w:r>
            <w:r>
              <w:rPr>
                <w:sz w:val="24"/>
              </w:rPr>
              <w:t>Friday</w:t>
            </w:r>
            <w:r>
              <w:rPr>
                <w:spacing w:val="-4"/>
                <w:sz w:val="24"/>
              </w:rPr>
              <w:t xml:space="preserve"> </w:t>
            </w:r>
            <w:r>
              <w:rPr>
                <w:sz w:val="24"/>
              </w:rPr>
              <w:t>(09:00-</w:t>
            </w:r>
            <w:r>
              <w:rPr>
                <w:spacing w:val="-6"/>
                <w:sz w:val="24"/>
              </w:rPr>
              <w:t xml:space="preserve"> </w:t>
            </w:r>
            <w:r>
              <w:rPr>
                <w:spacing w:val="-2"/>
                <w:sz w:val="24"/>
              </w:rPr>
              <w:t>12:30)</w:t>
            </w:r>
          </w:p>
        </w:tc>
      </w:tr>
      <w:tr w14:paraId="70190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789" w:type="dxa"/>
            <w:shd w:val="clear" w:color="auto" w:fill="F9BE8F"/>
          </w:tcPr>
          <w:p w14:paraId="5E8A0BE3">
            <w:pPr>
              <w:pStyle w:val="8"/>
              <w:rPr>
                <w:sz w:val="24"/>
              </w:rPr>
            </w:pPr>
            <w:r>
              <w:rPr>
                <w:sz w:val="24"/>
              </w:rPr>
              <w:t>PG</w:t>
            </w:r>
            <w:r>
              <w:rPr>
                <w:spacing w:val="-2"/>
                <w:sz w:val="24"/>
              </w:rPr>
              <w:t xml:space="preserve"> </w:t>
            </w:r>
            <w:r>
              <w:rPr>
                <w:sz w:val="24"/>
              </w:rPr>
              <w:t>Department</w:t>
            </w:r>
            <w:r>
              <w:rPr>
                <w:spacing w:val="-3"/>
                <w:sz w:val="24"/>
              </w:rPr>
              <w:t xml:space="preserve"> </w:t>
            </w:r>
            <w:r>
              <w:rPr>
                <w:sz w:val="24"/>
              </w:rPr>
              <w:t>present</w:t>
            </w:r>
            <w:r>
              <w:rPr>
                <w:spacing w:val="-1"/>
                <w:sz w:val="24"/>
              </w:rPr>
              <w:t xml:space="preserve"> </w:t>
            </w:r>
            <w:r>
              <w:rPr>
                <w:spacing w:val="-2"/>
                <w:sz w:val="24"/>
              </w:rPr>
              <w:t>/absent</w:t>
            </w:r>
          </w:p>
        </w:tc>
        <w:tc>
          <w:tcPr>
            <w:tcW w:w="4789" w:type="dxa"/>
            <w:shd w:val="clear" w:color="auto" w:fill="F9BE8F"/>
          </w:tcPr>
          <w:p w14:paraId="5BFD97D2">
            <w:pPr>
              <w:pStyle w:val="8"/>
              <w:rPr>
                <w:sz w:val="24"/>
              </w:rPr>
            </w:pPr>
            <w:r>
              <w:rPr>
                <w:spacing w:val="-2"/>
                <w:sz w:val="24"/>
              </w:rPr>
              <w:t>Present</w:t>
            </w:r>
          </w:p>
        </w:tc>
      </w:tr>
      <w:tr w14:paraId="0315F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2" w:hRule="atLeast"/>
        </w:trPr>
        <w:tc>
          <w:tcPr>
            <w:tcW w:w="4789" w:type="dxa"/>
            <w:shd w:val="clear" w:color="auto" w:fill="F9BE8F"/>
          </w:tcPr>
          <w:p w14:paraId="56781EB2">
            <w:pPr>
              <w:pStyle w:val="8"/>
              <w:rPr>
                <w:sz w:val="24"/>
              </w:rPr>
            </w:pPr>
            <w:r>
              <w:rPr>
                <w:sz w:val="24"/>
              </w:rPr>
              <w:t>List</w:t>
            </w:r>
            <w:r>
              <w:rPr>
                <w:spacing w:val="-4"/>
                <w:sz w:val="24"/>
              </w:rPr>
              <w:t xml:space="preserve"> </w:t>
            </w:r>
            <w:r>
              <w:rPr>
                <w:sz w:val="24"/>
              </w:rPr>
              <w:t>of</w:t>
            </w:r>
            <w:r>
              <w:rPr>
                <w:spacing w:val="-4"/>
                <w:sz w:val="24"/>
              </w:rPr>
              <w:t xml:space="preserve"> </w:t>
            </w:r>
            <w:r>
              <w:rPr>
                <w:sz w:val="24"/>
              </w:rPr>
              <w:t>Students</w:t>
            </w:r>
            <w:r>
              <w:rPr>
                <w:spacing w:val="-2"/>
                <w:sz w:val="24"/>
              </w:rPr>
              <w:t xml:space="preserve"> </w:t>
            </w:r>
            <w:r>
              <w:rPr>
                <w:sz w:val="24"/>
              </w:rPr>
              <w:t>and</w:t>
            </w:r>
            <w:r>
              <w:rPr>
                <w:spacing w:val="-2"/>
                <w:sz w:val="24"/>
              </w:rPr>
              <w:t xml:space="preserve"> </w:t>
            </w:r>
            <w:r>
              <w:rPr>
                <w:sz w:val="24"/>
              </w:rPr>
              <w:t>Thesis</w:t>
            </w:r>
            <w:r>
              <w:rPr>
                <w:spacing w:val="-2"/>
                <w:sz w:val="24"/>
              </w:rPr>
              <w:t xml:space="preserve"> Title</w:t>
            </w:r>
          </w:p>
        </w:tc>
        <w:tc>
          <w:tcPr>
            <w:tcW w:w="4789" w:type="dxa"/>
            <w:shd w:val="clear" w:color="auto" w:fill="F9BE8F"/>
          </w:tcPr>
          <w:p w14:paraId="59E528BA">
            <w:pPr>
              <w:pStyle w:val="8"/>
              <w:jc w:val="both"/>
              <w:rPr>
                <w:b/>
                <w:sz w:val="24"/>
              </w:rPr>
            </w:pPr>
            <w:r>
              <w:rPr>
                <w:b/>
                <w:sz w:val="24"/>
              </w:rPr>
              <w:t>As</w:t>
            </w:r>
            <w:r>
              <w:rPr>
                <w:b/>
                <w:spacing w:val="-4"/>
                <w:sz w:val="24"/>
              </w:rPr>
              <w:t xml:space="preserve"> </w:t>
            </w:r>
            <w:r>
              <w:rPr>
                <w:b/>
                <w:spacing w:val="-2"/>
                <w:sz w:val="24"/>
              </w:rPr>
              <w:t>Supervisor-</w:t>
            </w:r>
          </w:p>
          <w:p w14:paraId="381FD532">
            <w:pPr>
              <w:pStyle w:val="8"/>
              <w:ind w:right="98"/>
              <w:jc w:val="both"/>
              <w:rPr>
                <w:sz w:val="24"/>
              </w:rPr>
            </w:pPr>
            <w:r>
              <w:rPr>
                <w:sz w:val="24"/>
              </w:rPr>
              <w:t>Dr. Rohit Pal- “Clinical Study to study the role of Balaguduchyadi Basti on the level</w:t>
            </w:r>
            <w:r>
              <w:rPr>
                <w:spacing w:val="40"/>
                <w:sz w:val="24"/>
              </w:rPr>
              <w:t xml:space="preserve"> </w:t>
            </w:r>
            <w:r>
              <w:rPr>
                <w:sz w:val="24"/>
              </w:rPr>
              <w:t>of micronutrients.”</w:t>
            </w:r>
          </w:p>
          <w:p w14:paraId="642A1F7D">
            <w:pPr>
              <w:pStyle w:val="8"/>
              <w:ind w:right="95"/>
              <w:jc w:val="both"/>
              <w:rPr>
                <w:rFonts w:ascii="Calibri" w:hAnsi="Calibri"/>
                <w:sz w:val="22"/>
              </w:rPr>
            </w:pPr>
            <w:r>
              <w:rPr>
                <w:sz w:val="24"/>
              </w:rPr>
              <w:t>-Dr. Deepak Kumar- “</w:t>
            </w:r>
            <w:r>
              <w:rPr>
                <w:rFonts w:ascii="Calibri" w:hAnsi="Calibri"/>
                <w:color w:val="000000"/>
                <w:sz w:val="22"/>
                <w:shd w:val="clear" w:color="auto" w:fill="EFF8FF"/>
              </w:rPr>
              <w:t>Comparative study to</w:t>
            </w:r>
            <w:r>
              <w:rPr>
                <w:rFonts w:ascii="Calibri" w:hAnsi="Calibri"/>
                <w:color w:val="000000"/>
                <w:sz w:val="22"/>
              </w:rPr>
              <w:t xml:space="preserve"> </w:t>
            </w:r>
            <w:r>
              <w:rPr>
                <w:rFonts w:ascii="Calibri" w:hAnsi="Calibri"/>
                <w:color w:val="000000"/>
                <w:sz w:val="22"/>
                <w:shd w:val="clear" w:color="auto" w:fill="EFF8FF"/>
              </w:rPr>
              <w:t>evaulate the efficacy of vrishadi basti with and</w:t>
            </w:r>
            <w:r>
              <w:rPr>
                <w:rFonts w:ascii="Calibri" w:hAnsi="Calibri"/>
                <w:color w:val="000000"/>
                <w:sz w:val="22"/>
              </w:rPr>
              <w:t xml:space="preserve"> </w:t>
            </w:r>
            <w:r>
              <w:rPr>
                <w:rFonts w:ascii="Calibri" w:hAnsi="Calibri"/>
                <w:color w:val="000000"/>
                <w:sz w:val="22"/>
                <w:shd w:val="clear" w:color="auto" w:fill="EFF8FF"/>
              </w:rPr>
              <w:t>without</w:t>
            </w:r>
            <w:r>
              <w:rPr>
                <w:rFonts w:ascii="Calibri" w:hAnsi="Calibri"/>
                <w:color w:val="000000"/>
                <w:spacing w:val="-4"/>
                <w:sz w:val="22"/>
                <w:shd w:val="clear" w:color="auto" w:fill="EFF8FF"/>
              </w:rPr>
              <w:t xml:space="preserve"> </w:t>
            </w:r>
            <w:r>
              <w:rPr>
                <w:rFonts w:ascii="Calibri" w:hAnsi="Calibri"/>
                <w:color w:val="000000"/>
                <w:sz w:val="22"/>
                <w:shd w:val="clear" w:color="auto" w:fill="EFF8FF"/>
              </w:rPr>
              <w:t>kati</w:t>
            </w:r>
            <w:r>
              <w:rPr>
                <w:rFonts w:ascii="Calibri" w:hAnsi="Calibri"/>
                <w:color w:val="000000"/>
                <w:spacing w:val="-2"/>
                <w:sz w:val="22"/>
                <w:shd w:val="clear" w:color="auto" w:fill="EFF8FF"/>
              </w:rPr>
              <w:t xml:space="preserve"> </w:t>
            </w:r>
            <w:r>
              <w:rPr>
                <w:rFonts w:ascii="Calibri" w:hAnsi="Calibri"/>
                <w:color w:val="000000"/>
                <w:sz w:val="22"/>
                <w:shd w:val="clear" w:color="auto" w:fill="EFF8FF"/>
              </w:rPr>
              <w:t>basti</w:t>
            </w:r>
            <w:r>
              <w:rPr>
                <w:rFonts w:ascii="Calibri" w:hAnsi="Calibri"/>
                <w:color w:val="000000"/>
                <w:spacing w:val="-2"/>
                <w:sz w:val="22"/>
                <w:shd w:val="clear" w:color="auto" w:fill="EFF8FF"/>
              </w:rPr>
              <w:t xml:space="preserve"> </w:t>
            </w:r>
            <w:r>
              <w:rPr>
                <w:rFonts w:ascii="Calibri" w:hAnsi="Calibri"/>
                <w:color w:val="000000"/>
                <w:sz w:val="22"/>
                <w:shd w:val="clear" w:color="auto" w:fill="EFF8FF"/>
              </w:rPr>
              <w:t>in</w:t>
            </w:r>
            <w:r>
              <w:rPr>
                <w:rFonts w:ascii="Calibri" w:hAnsi="Calibri"/>
                <w:color w:val="000000"/>
                <w:spacing w:val="-8"/>
                <w:sz w:val="22"/>
                <w:shd w:val="clear" w:color="auto" w:fill="EFF8FF"/>
              </w:rPr>
              <w:t xml:space="preserve"> </w:t>
            </w:r>
            <w:r>
              <w:rPr>
                <w:rFonts w:ascii="Calibri" w:hAnsi="Calibri"/>
                <w:color w:val="000000"/>
                <w:sz w:val="22"/>
                <w:shd w:val="clear" w:color="auto" w:fill="EFF8FF"/>
              </w:rPr>
              <w:t>management</w:t>
            </w:r>
            <w:r>
              <w:rPr>
                <w:rFonts w:ascii="Calibri" w:hAnsi="Calibri"/>
                <w:color w:val="000000"/>
                <w:spacing w:val="-4"/>
                <w:sz w:val="22"/>
                <w:shd w:val="clear" w:color="auto" w:fill="EFF8FF"/>
              </w:rPr>
              <w:t xml:space="preserve"> </w:t>
            </w:r>
            <w:r>
              <w:rPr>
                <w:rFonts w:ascii="Calibri" w:hAnsi="Calibri"/>
                <w:color w:val="000000"/>
                <w:sz w:val="22"/>
                <w:shd w:val="clear" w:color="auto" w:fill="EFF8FF"/>
              </w:rPr>
              <w:t>of</w:t>
            </w:r>
            <w:r>
              <w:rPr>
                <w:rFonts w:ascii="Calibri" w:hAnsi="Calibri"/>
                <w:color w:val="000000"/>
                <w:spacing w:val="-4"/>
                <w:sz w:val="22"/>
                <w:shd w:val="clear" w:color="auto" w:fill="EFF8FF"/>
              </w:rPr>
              <w:t xml:space="preserve"> </w:t>
            </w:r>
            <w:r>
              <w:rPr>
                <w:rFonts w:ascii="Calibri" w:hAnsi="Calibri"/>
                <w:color w:val="000000"/>
                <w:sz w:val="22"/>
                <w:shd w:val="clear" w:color="auto" w:fill="EFF8FF"/>
              </w:rPr>
              <w:t>gridhrasi</w:t>
            </w:r>
            <w:r>
              <w:rPr>
                <w:rFonts w:ascii="Calibri" w:hAnsi="Calibri"/>
                <w:color w:val="000000"/>
                <w:spacing w:val="-5"/>
                <w:sz w:val="22"/>
                <w:shd w:val="clear" w:color="auto" w:fill="EFF8FF"/>
              </w:rPr>
              <w:t xml:space="preserve"> </w:t>
            </w:r>
            <w:r>
              <w:rPr>
                <w:rFonts w:ascii="Calibri" w:hAnsi="Calibri"/>
                <w:color w:val="000000"/>
                <w:sz w:val="22"/>
                <w:shd w:val="clear" w:color="auto" w:fill="EFF8FF"/>
              </w:rPr>
              <w:t>w.s.r</w:t>
            </w:r>
            <w:r>
              <w:rPr>
                <w:rFonts w:ascii="Calibri" w:hAnsi="Calibri"/>
                <w:color w:val="000000"/>
                <w:sz w:val="22"/>
              </w:rPr>
              <w:t xml:space="preserve"> </w:t>
            </w:r>
            <w:r>
              <w:rPr>
                <w:rFonts w:ascii="Calibri" w:hAnsi="Calibri"/>
                <w:color w:val="000000"/>
                <w:sz w:val="22"/>
                <w:shd w:val="clear" w:color="auto" w:fill="EFF8FF"/>
              </w:rPr>
              <w:t>PIVD "</w:t>
            </w:r>
          </w:p>
          <w:p w14:paraId="2E06B6ED">
            <w:pPr>
              <w:pStyle w:val="8"/>
              <w:ind w:right="95"/>
              <w:jc w:val="both"/>
              <w:rPr>
                <w:rFonts w:ascii="Calibri"/>
                <w:sz w:val="22"/>
              </w:rPr>
            </w:pPr>
            <w:r>
              <w:rPr>
                <w:sz w:val="24"/>
              </w:rPr>
              <w:t>-Dr.</w:t>
            </w:r>
            <w:r>
              <w:rPr>
                <w:spacing w:val="-6"/>
                <w:sz w:val="24"/>
              </w:rPr>
              <w:t xml:space="preserve"> </w:t>
            </w:r>
            <w:r>
              <w:rPr>
                <w:sz w:val="24"/>
              </w:rPr>
              <w:t>Ritika</w:t>
            </w:r>
            <w:r>
              <w:rPr>
                <w:spacing w:val="-6"/>
                <w:sz w:val="24"/>
              </w:rPr>
              <w:t xml:space="preserve"> </w:t>
            </w:r>
            <w:r>
              <w:rPr>
                <w:sz w:val="24"/>
              </w:rPr>
              <w:t>Nagpal-</w:t>
            </w:r>
            <w:r>
              <w:rPr>
                <w:spacing w:val="-7"/>
                <w:sz w:val="24"/>
              </w:rPr>
              <w:t xml:space="preserve"> </w:t>
            </w:r>
            <w:r>
              <w:rPr>
                <w:rFonts w:ascii="Calibri"/>
                <w:color w:val="000000"/>
                <w:sz w:val="22"/>
                <w:shd w:val="clear" w:color="auto" w:fill="EFF8FF"/>
              </w:rPr>
              <w:t>"Double arm Clinical trial to</w:t>
            </w:r>
            <w:r>
              <w:rPr>
                <w:rFonts w:ascii="Calibri"/>
                <w:color w:val="000000"/>
                <w:sz w:val="22"/>
              </w:rPr>
              <w:t xml:space="preserve"> </w:t>
            </w:r>
            <w:r>
              <w:rPr>
                <w:rFonts w:ascii="Calibri"/>
                <w:color w:val="000000"/>
                <w:sz w:val="22"/>
                <w:shd w:val="clear" w:color="auto" w:fill="EFF8FF"/>
              </w:rPr>
              <w:t>evaluate the role of basti karma and virechan</w:t>
            </w:r>
            <w:r>
              <w:rPr>
                <w:rFonts w:ascii="Calibri"/>
                <w:color w:val="000000"/>
                <w:sz w:val="22"/>
              </w:rPr>
              <w:t xml:space="preserve"> </w:t>
            </w:r>
            <w:r>
              <w:rPr>
                <w:rFonts w:ascii="Calibri"/>
                <w:color w:val="000000"/>
                <w:sz w:val="22"/>
                <w:shd w:val="clear" w:color="auto" w:fill="EFF8FF"/>
              </w:rPr>
              <w:t>karma in hyperuricemia."</w:t>
            </w:r>
          </w:p>
        </w:tc>
      </w:tr>
      <w:tr w14:paraId="01FF3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9" w:hRule="atLeast"/>
        </w:trPr>
        <w:tc>
          <w:tcPr>
            <w:tcW w:w="4789" w:type="dxa"/>
            <w:shd w:val="clear" w:color="auto" w:fill="F9BE8F"/>
          </w:tcPr>
          <w:p w14:paraId="5E1BC6EB">
            <w:pPr>
              <w:pStyle w:val="8"/>
              <w:spacing w:line="276" w:lineRule="auto"/>
              <w:rPr>
                <w:sz w:val="24"/>
              </w:rPr>
            </w:pPr>
            <w:r>
              <w:rPr>
                <w:sz w:val="24"/>
              </w:rPr>
              <w:t>Any</w:t>
            </w:r>
            <w:r>
              <w:rPr>
                <w:spacing w:val="40"/>
                <w:sz w:val="24"/>
              </w:rPr>
              <w:t xml:space="preserve"> </w:t>
            </w:r>
            <w:r>
              <w:rPr>
                <w:sz w:val="24"/>
              </w:rPr>
              <w:t>awards</w:t>
            </w:r>
            <w:r>
              <w:rPr>
                <w:spacing w:val="40"/>
                <w:sz w:val="24"/>
              </w:rPr>
              <w:t xml:space="preserve"> </w:t>
            </w:r>
            <w:r>
              <w:rPr>
                <w:sz w:val="24"/>
              </w:rPr>
              <w:t>or</w:t>
            </w:r>
            <w:r>
              <w:rPr>
                <w:spacing w:val="40"/>
                <w:sz w:val="24"/>
              </w:rPr>
              <w:t xml:space="preserve"> </w:t>
            </w:r>
            <w:r>
              <w:rPr>
                <w:sz w:val="24"/>
              </w:rPr>
              <w:t>appreciations</w:t>
            </w:r>
            <w:r>
              <w:rPr>
                <w:spacing w:val="40"/>
                <w:sz w:val="24"/>
              </w:rPr>
              <w:t xml:space="preserve"> </w:t>
            </w:r>
            <w:r>
              <w:rPr>
                <w:sz w:val="24"/>
              </w:rPr>
              <w:t>received,</w:t>
            </w:r>
            <w:r>
              <w:rPr>
                <w:spacing w:val="40"/>
                <w:sz w:val="24"/>
              </w:rPr>
              <w:t xml:space="preserve"> </w:t>
            </w:r>
            <w:r>
              <w:rPr>
                <w:sz w:val="24"/>
              </w:rPr>
              <w:t xml:space="preserve">if </w:t>
            </w:r>
            <w:r>
              <w:rPr>
                <w:spacing w:val="-4"/>
                <w:sz w:val="24"/>
              </w:rPr>
              <w:t>any</w:t>
            </w:r>
          </w:p>
        </w:tc>
        <w:tc>
          <w:tcPr>
            <w:tcW w:w="4789" w:type="dxa"/>
            <w:shd w:val="clear" w:color="auto" w:fill="F9BE8F"/>
          </w:tcPr>
          <w:p w14:paraId="3B4FBBB0">
            <w:pPr>
              <w:pStyle w:val="8"/>
              <w:rPr>
                <w:sz w:val="24"/>
              </w:rPr>
            </w:pPr>
            <w:r>
              <w:rPr>
                <w:spacing w:val="-2"/>
                <w:sz w:val="24"/>
              </w:rPr>
              <w:t>None-</w:t>
            </w:r>
          </w:p>
          <w:p w14:paraId="392ECAD7">
            <w:pPr>
              <w:pStyle w:val="8"/>
              <w:numPr>
                <w:ilvl w:val="0"/>
                <w:numId w:val="5"/>
              </w:numPr>
              <w:tabs>
                <w:tab w:val="left" w:pos="828"/>
              </w:tabs>
              <w:spacing w:before="41" w:after="0" w:line="240" w:lineRule="auto"/>
              <w:ind w:left="827" w:right="97" w:hanging="360"/>
              <w:jc w:val="both"/>
              <w:rPr>
                <w:sz w:val="24"/>
              </w:rPr>
            </w:pPr>
            <w:r>
              <w:rPr>
                <w:sz w:val="24"/>
              </w:rPr>
              <w:t>Conducted two EMR protocols on Covid-19 , sponsored by CCRAS, Govt. of India.</w:t>
            </w:r>
          </w:p>
          <w:p w14:paraId="224311F9">
            <w:pPr>
              <w:pStyle w:val="8"/>
              <w:numPr>
                <w:ilvl w:val="0"/>
                <w:numId w:val="5"/>
              </w:numPr>
              <w:tabs>
                <w:tab w:val="left" w:pos="828"/>
              </w:tabs>
              <w:spacing w:before="0" w:after="0" w:line="270" w:lineRule="atLeast"/>
              <w:ind w:left="827" w:right="97" w:hanging="360"/>
              <w:jc w:val="both"/>
              <w:rPr>
                <w:sz w:val="24"/>
              </w:rPr>
            </w:pPr>
            <w:r>
              <w:rPr>
                <w:sz w:val="24"/>
              </w:rPr>
              <w:t>Presently conducting one Multicentric Research Project of CCRAS on Rheumatoid Arthritis under SMART Scheme.</w:t>
            </w:r>
          </w:p>
        </w:tc>
      </w:tr>
    </w:tbl>
    <w:p w14:paraId="24D72AB3">
      <w:pPr>
        <w:pStyle w:val="5"/>
        <w:rPr>
          <w:b/>
          <w:sz w:val="20"/>
        </w:rPr>
      </w:pPr>
      <w:r>
        <w:pict>
          <v:rect id="docshape8" o:spid="_x0000_s1033" o:spt="1" style="position:absolute;left:0pt;margin-left:0pt;margin-top:0pt;height:1008.1pt;width:612.1pt;mso-position-horizontal-relative:page;mso-position-vertical-relative:page;z-index:-251654144;mso-width-relative:page;mso-height-relative:page;" fillcolor="#F9BE8F" filled="t" stroked="f" coordsize="21600,21600">
            <v:path/>
            <v:fill on="t" focussize="0,0"/>
            <v:stroke on="f"/>
            <v:imagedata o:title=""/>
            <o:lock v:ext="edit"/>
          </v:rect>
        </w:pict>
      </w:r>
    </w:p>
    <w:p w14:paraId="39B258A2">
      <w:pPr>
        <w:pStyle w:val="5"/>
        <w:rPr>
          <w:b/>
          <w:sz w:val="20"/>
        </w:rPr>
      </w:pPr>
    </w:p>
    <w:p w14:paraId="13B19FDF">
      <w:pPr>
        <w:pStyle w:val="5"/>
        <w:rPr>
          <w:b/>
          <w:sz w:val="20"/>
        </w:rPr>
      </w:pPr>
    </w:p>
    <w:p w14:paraId="36C2BBBA">
      <w:pPr>
        <w:pStyle w:val="5"/>
        <w:rPr>
          <w:b/>
          <w:sz w:val="20"/>
        </w:rPr>
      </w:pPr>
    </w:p>
    <w:p w14:paraId="3ED85922">
      <w:pPr>
        <w:pStyle w:val="5"/>
        <w:rPr>
          <w:b/>
          <w:sz w:val="20"/>
        </w:rPr>
      </w:pPr>
    </w:p>
    <w:p w14:paraId="67209D31">
      <w:pPr>
        <w:pStyle w:val="5"/>
        <w:rPr>
          <w:b/>
          <w:sz w:val="20"/>
        </w:rPr>
      </w:pPr>
    </w:p>
    <w:p w14:paraId="67FA7B4E">
      <w:pPr>
        <w:pStyle w:val="5"/>
        <w:rPr>
          <w:b/>
          <w:sz w:val="20"/>
        </w:rPr>
      </w:pPr>
    </w:p>
    <w:p w14:paraId="646FA24C">
      <w:pPr>
        <w:pStyle w:val="5"/>
        <w:rPr>
          <w:b/>
          <w:sz w:val="20"/>
        </w:rPr>
      </w:pPr>
    </w:p>
    <w:p w14:paraId="51EBF443">
      <w:pPr>
        <w:pStyle w:val="5"/>
        <w:rPr>
          <w:b/>
          <w:sz w:val="20"/>
        </w:rPr>
      </w:pPr>
    </w:p>
    <w:p w14:paraId="48C61EB4">
      <w:pPr>
        <w:pStyle w:val="5"/>
        <w:rPr>
          <w:b/>
          <w:sz w:val="20"/>
        </w:rPr>
      </w:pPr>
    </w:p>
    <w:p w14:paraId="420B3182">
      <w:pPr>
        <w:pStyle w:val="5"/>
        <w:rPr>
          <w:b/>
          <w:sz w:val="20"/>
        </w:rPr>
      </w:pPr>
    </w:p>
    <w:p w14:paraId="418E6219">
      <w:pPr>
        <w:pStyle w:val="5"/>
        <w:rPr>
          <w:b/>
          <w:sz w:val="20"/>
        </w:rPr>
      </w:pPr>
    </w:p>
    <w:p w14:paraId="1BA6D424">
      <w:pPr>
        <w:pStyle w:val="5"/>
        <w:rPr>
          <w:b/>
          <w:sz w:val="20"/>
        </w:rPr>
      </w:pPr>
    </w:p>
    <w:p w14:paraId="5ABCD3AD">
      <w:pPr>
        <w:pStyle w:val="5"/>
        <w:rPr>
          <w:b/>
          <w:sz w:val="20"/>
        </w:rPr>
      </w:pPr>
    </w:p>
    <w:p w14:paraId="79A72336">
      <w:pPr>
        <w:pStyle w:val="5"/>
        <w:rPr>
          <w:b/>
          <w:sz w:val="20"/>
        </w:rPr>
      </w:pPr>
    </w:p>
    <w:p w14:paraId="3C6506CE">
      <w:pPr>
        <w:pStyle w:val="5"/>
        <w:rPr>
          <w:b/>
          <w:sz w:val="20"/>
        </w:rPr>
      </w:pPr>
    </w:p>
    <w:p w14:paraId="6A88089C">
      <w:pPr>
        <w:pStyle w:val="5"/>
        <w:rPr>
          <w:b/>
          <w:sz w:val="20"/>
        </w:rPr>
      </w:pPr>
    </w:p>
    <w:p w14:paraId="27386448">
      <w:pPr>
        <w:pStyle w:val="5"/>
        <w:rPr>
          <w:b/>
          <w:sz w:val="20"/>
        </w:rPr>
      </w:pPr>
    </w:p>
    <w:p w14:paraId="322E6863">
      <w:pPr>
        <w:pStyle w:val="5"/>
        <w:rPr>
          <w:b/>
          <w:sz w:val="20"/>
        </w:rPr>
      </w:pPr>
    </w:p>
    <w:p w14:paraId="3FDC8C37">
      <w:pPr>
        <w:pStyle w:val="5"/>
        <w:rPr>
          <w:b/>
          <w:sz w:val="20"/>
        </w:rPr>
      </w:pPr>
    </w:p>
    <w:p w14:paraId="183AC982">
      <w:pPr>
        <w:pStyle w:val="5"/>
        <w:rPr>
          <w:b/>
          <w:sz w:val="20"/>
        </w:rPr>
      </w:pPr>
    </w:p>
    <w:p w14:paraId="1565B060">
      <w:pPr>
        <w:pStyle w:val="5"/>
        <w:rPr>
          <w:b/>
          <w:sz w:val="20"/>
        </w:rPr>
      </w:pPr>
    </w:p>
    <w:p w14:paraId="082CB4AB">
      <w:pPr>
        <w:pStyle w:val="5"/>
        <w:rPr>
          <w:b/>
          <w:sz w:val="20"/>
        </w:rPr>
      </w:pPr>
    </w:p>
    <w:p w14:paraId="7F27098B">
      <w:pPr>
        <w:pStyle w:val="5"/>
        <w:rPr>
          <w:b/>
          <w:sz w:val="20"/>
        </w:rPr>
      </w:pPr>
    </w:p>
    <w:p w14:paraId="0F7FC979">
      <w:pPr>
        <w:pStyle w:val="5"/>
        <w:rPr>
          <w:b/>
          <w:sz w:val="20"/>
        </w:rPr>
      </w:pPr>
    </w:p>
    <w:p w14:paraId="1894A974">
      <w:pPr>
        <w:pStyle w:val="5"/>
        <w:rPr>
          <w:b/>
          <w:sz w:val="20"/>
        </w:rPr>
      </w:pPr>
    </w:p>
    <w:p w14:paraId="3BA1850B">
      <w:pPr>
        <w:pStyle w:val="5"/>
        <w:rPr>
          <w:b/>
          <w:sz w:val="20"/>
        </w:rPr>
      </w:pPr>
    </w:p>
    <w:p w14:paraId="64F85EE0">
      <w:pPr>
        <w:pStyle w:val="5"/>
        <w:rPr>
          <w:b/>
          <w:sz w:val="20"/>
        </w:rPr>
      </w:pPr>
    </w:p>
    <w:p w14:paraId="4BE3684C">
      <w:pPr>
        <w:pStyle w:val="5"/>
        <w:rPr>
          <w:b/>
          <w:sz w:val="20"/>
        </w:rPr>
      </w:pPr>
    </w:p>
    <w:p w14:paraId="6452800B">
      <w:pPr>
        <w:pStyle w:val="5"/>
        <w:rPr>
          <w:b/>
          <w:sz w:val="20"/>
        </w:rPr>
      </w:pPr>
    </w:p>
    <w:p w14:paraId="7788B561">
      <w:pPr>
        <w:pStyle w:val="5"/>
        <w:rPr>
          <w:b/>
          <w:sz w:val="20"/>
        </w:rPr>
      </w:pPr>
    </w:p>
    <w:p w14:paraId="7C5AD12A">
      <w:pPr>
        <w:pStyle w:val="5"/>
        <w:rPr>
          <w:b/>
          <w:sz w:val="20"/>
        </w:rPr>
      </w:pPr>
    </w:p>
    <w:p w14:paraId="5CA61AAB">
      <w:pPr>
        <w:pStyle w:val="5"/>
        <w:rPr>
          <w:b/>
          <w:sz w:val="20"/>
        </w:rPr>
      </w:pPr>
    </w:p>
    <w:p w14:paraId="17ACC4BF">
      <w:pPr>
        <w:pStyle w:val="5"/>
        <w:rPr>
          <w:b/>
          <w:sz w:val="20"/>
        </w:rPr>
      </w:pPr>
    </w:p>
    <w:p w14:paraId="42780844">
      <w:pPr>
        <w:pStyle w:val="5"/>
        <w:rPr>
          <w:b/>
          <w:sz w:val="20"/>
        </w:rPr>
      </w:pPr>
    </w:p>
    <w:p w14:paraId="32537690">
      <w:pPr>
        <w:pStyle w:val="5"/>
        <w:rPr>
          <w:b/>
          <w:sz w:val="20"/>
        </w:rPr>
      </w:pPr>
    </w:p>
    <w:p w14:paraId="20FFE104">
      <w:pPr>
        <w:pStyle w:val="5"/>
        <w:rPr>
          <w:b/>
          <w:sz w:val="20"/>
        </w:rPr>
      </w:pPr>
    </w:p>
    <w:p w14:paraId="74356822">
      <w:pPr>
        <w:pStyle w:val="5"/>
        <w:rPr>
          <w:b/>
          <w:sz w:val="20"/>
        </w:rPr>
      </w:pPr>
    </w:p>
    <w:p w14:paraId="121B172A">
      <w:pPr>
        <w:pStyle w:val="5"/>
        <w:rPr>
          <w:b/>
          <w:sz w:val="20"/>
        </w:rPr>
      </w:pPr>
    </w:p>
    <w:p w14:paraId="6DF84E4B">
      <w:pPr>
        <w:pStyle w:val="5"/>
        <w:spacing w:before="10"/>
        <w:rPr>
          <w:b/>
          <w:sz w:val="13"/>
        </w:rPr>
      </w:pPr>
    </w:p>
    <w:tbl>
      <w:tblPr>
        <w:tblStyle w:val="4"/>
        <w:tblW w:w="0" w:type="auto"/>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32"/>
        <w:gridCol w:w="4787"/>
      </w:tblGrid>
      <w:tr w14:paraId="0205C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4232" w:type="dxa"/>
            <w:shd w:val="clear" w:color="auto" w:fill="F9BE8F"/>
          </w:tcPr>
          <w:p w14:paraId="51308F7B">
            <w:pPr>
              <w:pStyle w:val="8"/>
              <w:spacing w:before="1" w:line="187" w:lineRule="exact"/>
              <w:rPr>
                <w:sz w:val="18"/>
              </w:rPr>
            </w:pPr>
            <w:r>
              <w:rPr>
                <w:sz w:val="18"/>
              </w:rPr>
              <w:t>Details</w:t>
            </w:r>
            <w:r>
              <w:rPr>
                <w:spacing w:val="-2"/>
                <w:sz w:val="18"/>
              </w:rPr>
              <w:t xml:space="preserve"> </w:t>
            </w:r>
            <w:r>
              <w:rPr>
                <w:sz w:val="18"/>
              </w:rPr>
              <w:t>of</w:t>
            </w:r>
            <w:r>
              <w:rPr>
                <w:spacing w:val="-4"/>
                <w:sz w:val="18"/>
              </w:rPr>
              <w:t xml:space="preserve"> </w:t>
            </w:r>
            <w:r>
              <w:rPr>
                <w:spacing w:val="-2"/>
                <w:sz w:val="18"/>
              </w:rPr>
              <w:t>Faculties</w:t>
            </w:r>
          </w:p>
        </w:tc>
        <w:tc>
          <w:tcPr>
            <w:tcW w:w="4787" w:type="dxa"/>
            <w:shd w:val="clear" w:color="auto" w:fill="F9BE8F"/>
          </w:tcPr>
          <w:p w14:paraId="7C60C6FA">
            <w:pPr>
              <w:pStyle w:val="8"/>
              <w:ind w:left="0"/>
              <w:rPr>
                <w:rFonts w:ascii="Times New Roman"/>
                <w:sz w:val="14"/>
              </w:rPr>
            </w:pPr>
          </w:p>
        </w:tc>
      </w:tr>
      <w:tr w14:paraId="670BF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4232" w:type="dxa"/>
            <w:shd w:val="clear" w:color="auto" w:fill="F9BE8F"/>
          </w:tcPr>
          <w:p w14:paraId="5D729163">
            <w:pPr>
              <w:pStyle w:val="8"/>
              <w:spacing w:line="186" w:lineRule="exact"/>
              <w:rPr>
                <w:sz w:val="18"/>
              </w:rPr>
            </w:pPr>
            <w:r>
              <w:rPr>
                <w:spacing w:val="-4"/>
                <w:sz w:val="18"/>
              </w:rPr>
              <w:t>Name</w:t>
            </w:r>
          </w:p>
        </w:tc>
        <w:tc>
          <w:tcPr>
            <w:tcW w:w="4787" w:type="dxa"/>
            <w:shd w:val="clear" w:color="auto" w:fill="F9BE8F"/>
          </w:tcPr>
          <w:p w14:paraId="258A1C77">
            <w:pPr>
              <w:pStyle w:val="8"/>
              <w:spacing w:line="186" w:lineRule="exact"/>
              <w:rPr>
                <w:sz w:val="18"/>
              </w:rPr>
            </w:pPr>
            <w:r>
              <w:rPr>
                <w:sz w:val="18"/>
              </w:rPr>
              <w:t>Dr.Shruti</w:t>
            </w:r>
            <w:r>
              <w:rPr>
                <w:spacing w:val="-4"/>
                <w:sz w:val="18"/>
              </w:rPr>
              <w:t xml:space="preserve"> </w:t>
            </w:r>
            <w:r>
              <w:rPr>
                <w:sz w:val="18"/>
              </w:rPr>
              <w:t>Balabhim</w:t>
            </w:r>
            <w:r>
              <w:rPr>
                <w:spacing w:val="-2"/>
                <w:sz w:val="18"/>
              </w:rPr>
              <w:t xml:space="preserve"> </w:t>
            </w:r>
            <w:r>
              <w:rPr>
                <w:spacing w:val="-4"/>
                <w:sz w:val="18"/>
              </w:rPr>
              <w:t>Joshi</w:t>
            </w:r>
          </w:p>
        </w:tc>
      </w:tr>
      <w:tr w14:paraId="3BFC6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4232" w:type="dxa"/>
            <w:shd w:val="clear" w:color="auto" w:fill="F9BE8F"/>
          </w:tcPr>
          <w:p w14:paraId="35B15C0A">
            <w:pPr>
              <w:pStyle w:val="8"/>
              <w:spacing w:line="188" w:lineRule="exact"/>
              <w:rPr>
                <w:sz w:val="18"/>
              </w:rPr>
            </w:pPr>
            <w:r>
              <w:rPr>
                <w:sz w:val="18"/>
              </w:rPr>
              <w:t>Date</w:t>
            </w:r>
            <w:r>
              <w:rPr>
                <w:spacing w:val="-2"/>
                <w:sz w:val="18"/>
              </w:rPr>
              <w:t xml:space="preserve"> </w:t>
            </w:r>
            <w:r>
              <w:rPr>
                <w:sz w:val="18"/>
              </w:rPr>
              <w:t>of</w:t>
            </w:r>
            <w:r>
              <w:rPr>
                <w:spacing w:val="-1"/>
                <w:sz w:val="18"/>
              </w:rPr>
              <w:t xml:space="preserve"> </w:t>
            </w:r>
            <w:r>
              <w:rPr>
                <w:spacing w:val="-2"/>
                <w:sz w:val="18"/>
              </w:rPr>
              <w:t>Birth</w:t>
            </w:r>
          </w:p>
        </w:tc>
        <w:tc>
          <w:tcPr>
            <w:tcW w:w="4787" w:type="dxa"/>
            <w:shd w:val="clear" w:color="auto" w:fill="F9BE8F"/>
          </w:tcPr>
          <w:p w14:paraId="20C7EA4B">
            <w:pPr>
              <w:pStyle w:val="8"/>
              <w:spacing w:line="188" w:lineRule="exact"/>
              <w:rPr>
                <w:sz w:val="18"/>
              </w:rPr>
            </w:pPr>
            <w:r>
              <w:rPr>
                <w:spacing w:val="-2"/>
                <w:sz w:val="18"/>
              </w:rPr>
              <w:t>13/01/1991</w:t>
            </w:r>
          </w:p>
        </w:tc>
      </w:tr>
    </w:tbl>
    <w:p w14:paraId="4806C275">
      <w:pPr>
        <w:spacing w:after="0" w:line="188" w:lineRule="exact"/>
        <w:rPr>
          <w:sz w:val="18"/>
        </w:rPr>
        <w:sectPr>
          <w:type w:val="continuous"/>
          <w:pgSz w:w="12240" w:h="20160"/>
          <w:pgMar w:top="1420" w:right="760" w:bottom="280" w:left="880" w:header="720" w:footer="720" w:gutter="0"/>
          <w:cols w:space="720" w:num="1"/>
        </w:sectPr>
      </w:pPr>
    </w:p>
    <w:tbl>
      <w:tblPr>
        <w:tblStyle w:val="4"/>
        <w:tblW w:w="0" w:type="auto"/>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32"/>
        <w:gridCol w:w="4787"/>
      </w:tblGrid>
      <w:tr w14:paraId="3E4F3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4232" w:type="dxa"/>
            <w:shd w:val="clear" w:color="auto" w:fill="F9BE8F"/>
          </w:tcPr>
          <w:p w14:paraId="03C9DF2E">
            <w:pPr>
              <w:pStyle w:val="8"/>
              <w:spacing w:line="206" w:lineRule="exact"/>
              <w:rPr>
                <w:sz w:val="18"/>
              </w:rPr>
            </w:pPr>
            <w:r>
              <w:rPr>
                <w:spacing w:val="-2"/>
                <w:sz w:val="18"/>
              </w:rPr>
              <w:t>Photo</w:t>
            </w:r>
          </w:p>
        </w:tc>
        <w:tc>
          <w:tcPr>
            <w:tcW w:w="4787" w:type="dxa"/>
            <w:shd w:val="clear" w:color="auto" w:fill="F9BE8F"/>
          </w:tcPr>
          <w:p w14:paraId="4ACEE5B7">
            <w:pPr>
              <w:pStyle w:val="8"/>
              <w:ind w:left="0"/>
              <w:rPr>
                <w:rFonts w:ascii="Calibri"/>
                <w:b/>
                <w:sz w:val="20"/>
              </w:rPr>
            </w:pPr>
          </w:p>
          <w:p w14:paraId="4E87F4C6">
            <w:pPr>
              <w:pStyle w:val="8"/>
              <w:spacing w:before="11"/>
              <w:ind w:left="0"/>
              <w:rPr>
                <w:rFonts w:ascii="Calibri"/>
                <w:b/>
                <w:sz w:val="19"/>
              </w:rPr>
            </w:pPr>
          </w:p>
          <w:p w14:paraId="22DC3FA9">
            <w:pPr>
              <w:pStyle w:val="8"/>
              <w:ind w:left="105"/>
              <w:rPr>
                <w:rFonts w:ascii="Calibri"/>
                <w:sz w:val="20"/>
              </w:rPr>
            </w:pPr>
            <w:r>
              <w:rPr>
                <w:rFonts w:ascii="Calibri"/>
                <w:sz w:val="20"/>
              </w:rPr>
              <w:drawing>
                <wp:inline distT="0" distB="0" distL="0" distR="0">
                  <wp:extent cx="1587500" cy="15494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8" cstate="print"/>
                          <a:stretch>
                            <a:fillRect/>
                          </a:stretch>
                        </pic:blipFill>
                        <pic:spPr>
                          <a:xfrm>
                            <a:off x="0" y="0"/>
                            <a:ext cx="1587942" cy="1549907"/>
                          </a:xfrm>
                          <a:prstGeom prst="rect">
                            <a:avLst/>
                          </a:prstGeom>
                        </pic:spPr>
                      </pic:pic>
                    </a:graphicData>
                  </a:graphic>
                </wp:inline>
              </w:drawing>
            </w:r>
          </w:p>
        </w:tc>
      </w:tr>
      <w:tr w14:paraId="42299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4232" w:type="dxa"/>
            <w:shd w:val="clear" w:color="auto" w:fill="F9BE8F"/>
          </w:tcPr>
          <w:p w14:paraId="397D4562">
            <w:pPr>
              <w:pStyle w:val="8"/>
              <w:spacing w:before="1" w:line="187" w:lineRule="exact"/>
              <w:rPr>
                <w:sz w:val="18"/>
              </w:rPr>
            </w:pPr>
            <w:r>
              <w:rPr>
                <w:sz w:val="18"/>
              </w:rPr>
              <w:t>Teacher</w:t>
            </w:r>
            <w:r>
              <w:rPr>
                <w:spacing w:val="-2"/>
                <w:sz w:val="18"/>
              </w:rPr>
              <w:t xml:space="preserve"> </w:t>
            </w:r>
            <w:r>
              <w:rPr>
                <w:spacing w:val="-4"/>
                <w:sz w:val="18"/>
              </w:rPr>
              <w:t>Code</w:t>
            </w:r>
          </w:p>
        </w:tc>
        <w:tc>
          <w:tcPr>
            <w:tcW w:w="4787" w:type="dxa"/>
            <w:shd w:val="clear" w:color="auto" w:fill="F9BE8F"/>
          </w:tcPr>
          <w:p w14:paraId="603B31F0">
            <w:pPr>
              <w:pStyle w:val="8"/>
              <w:spacing w:before="1" w:line="187" w:lineRule="exact"/>
              <w:rPr>
                <w:sz w:val="18"/>
              </w:rPr>
            </w:pPr>
            <w:r>
              <w:rPr>
                <w:spacing w:val="-2"/>
                <w:sz w:val="18"/>
              </w:rPr>
              <w:t>AYPK01199</w:t>
            </w:r>
          </w:p>
        </w:tc>
      </w:tr>
      <w:tr w14:paraId="0D224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4232" w:type="dxa"/>
            <w:shd w:val="clear" w:color="auto" w:fill="F9BE8F"/>
          </w:tcPr>
          <w:p w14:paraId="05EE1441">
            <w:pPr>
              <w:pStyle w:val="8"/>
              <w:spacing w:line="186" w:lineRule="exact"/>
              <w:rPr>
                <w:sz w:val="18"/>
              </w:rPr>
            </w:pPr>
            <w:r>
              <w:rPr>
                <w:sz w:val="18"/>
              </w:rPr>
              <w:t>Reg.</w:t>
            </w:r>
            <w:r>
              <w:rPr>
                <w:spacing w:val="-4"/>
                <w:sz w:val="18"/>
              </w:rPr>
              <w:t xml:space="preserve"> </w:t>
            </w:r>
            <w:r>
              <w:rPr>
                <w:spacing w:val="-5"/>
                <w:sz w:val="18"/>
              </w:rPr>
              <w:t>No.</w:t>
            </w:r>
          </w:p>
        </w:tc>
        <w:tc>
          <w:tcPr>
            <w:tcW w:w="4787" w:type="dxa"/>
            <w:shd w:val="clear" w:color="auto" w:fill="F9BE8F"/>
          </w:tcPr>
          <w:p w14:paraId="57A27820">
            <w:pPr>
              <w:pStyle w:val="8"/>
              <w:spacing w:line="186" w:lineRule="exact"/>
              <w:rPr>
                <w:sz w:val="18"/>
              </w:rPr>
            </w:pPr>
            <w:r>
              <w:rPr>
                <w:spacing w:val="-2"/>
                <w:sz w:val="18"/>
              </w:rPr>
              <w:t>32527A</w:t>
            </w:r>
          </w:p>
        </w:tc>
      </w:tr>
      <w:tr w14:paraId="217E8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4232" w:type="dxa"/>
            <w:shd w:val="clear" w:color="auto" w:fill="F9BE8F"/>
          </w:tcPr>
          <w:p w14:paraId="02990240">
            <w:pPr>
              <w:pStyle w:val="8"/>
              <w:spacing w:line="188" w:lineRule="exact"/>
              <w:rPr>
                <w:sz w:val="18"/>
              </w:rPr>
            </w:pPr>
            <w:r>
              <w:rPr>
                <w:sz w:val="18"/>
              </w:rPr>
              <w:t>Edu.</w:t>
            </w:r>
            <w:r>
              <w:rPr>
                <w:spacing w:val="-1"/>
                <w:sz w:val="18"/>
              </w:rPr>
              <w:t xml:space="preserve"> </w:t>
            </w:r>
            <w:r>
              <w:rPr>
                <w:spacing w:val="-2"/>
                <w:sz w:val="18"/>
              </w:rPr>
              <w:t>Qualification</w:t>
            </w:r>
          </w:p>
        </w:tc>
        <w:tc>
          <w:tcPr>
            <w:tcW w:w="4787" w:type="dxa"/>
            <w:shd w:val="clear" w:color="auto" w:fill="F9BE8F"/>
          </w:tcPr>
          <w:p w14:paraId="3D93F2D4">
            <w:pPr>
              <w:pStyle w:val="8"/>
              <w:spacing w:line="188" w:lineRule="exact"/>
              <w:rPr>
                <w:sz w:val="18"/>
              </w:rPr>
            </w:pPr>
            <w:r>
              <w:rPr>
                <w:sz w:val="18"/>
              </w:rPr>
              <w:t>BAMS,</w:t>
            </w:r>
            <w:r>
              <w:rPr>
                <w:spacing w:val="-1"/>
                <w:sz w:val="18"/>
              </w:rPr>
              <w:t xml:space="preserve"> </w:t>
            </w:r>
            <w:r>
              <w:rPr>
                <w:sz w:val="18"/>
              </w:rPr>
              <w:t>MD ,</w:t>
            </w:r>
            <w:r>
              <w:rPr>
                <w:spacing w:val="-2"/>
                <w:sz w:val="18"/>
              </w:rPr>
              <w:t xml:space="preserve"> MA(YOGASHASTRA)</w:t>
            </w:r>
          </w:p>
        </w:tc>
      </w:tr>
      <w:tr w14:paraId="69029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4232" w:type="dxa"/>
            <w:shd w:val="clear" w:color="auto" w:fill="F9BE8F"/>
          </w:tcPr>
          <w:p w14:paraId="532A85D6">
            <w:pPr>
              <w:pStyle w:val="8"/>
              <w:spacing w:line="186" w:lineRule="exact"/>
              <w:rPr>
                <w:sz w:val="18"/>
              </w:rPr>
            </w:pPr>
            <w:r>
              <w:rPr>
                <w:spacing w:val="-2"/>
                <w:sz w:val="18"/>
              </w:rPr>
              <w:t>Designation</w:t>
            </w:r>
          </w:p>
        </w:tc>
        <w:tc>
          <w:tcPr>
            <w:tcW w:w="4787" w:type="dxa"/>
            <w:shd w:val="clear" w:color="auto" w:fill="F9BE8F"/>
          </w:tcPr>
          <w:p w14:paraId="3AF89E6E">
            <w:pPr>
              <w:pStyle w:val="8"/>
              <w:spacing w:line="186" w:lineRule="exact"/>
              <w:rPr>
                <w:sz w:val="18"/>
              </w:rPr>
            </w:pPr>
            <w:r>
              <w:rPr>
                <w:sz w:val="18"/>
              </w:rPr>
              <w:t>Assistant</w:t>
            </w:r>
            <w:r>
              <w:rPr>
                <w:spacing w:val="-2"/>
                <w:sz w:val="18"/>
              </w:rPr>
              <w:t xml:space="preserve"> professor</w:t>
            </w:r>
          </w:p>
        </w:tc>
      </w:tr>
      <w:tr w14:paraId="2A0C9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4232" w:type="dxa"/>
            <w:shd w:val="clear" w:color="auto" w:fill="F9BE8F"/>
          </w:tcPr>
          <w:p w14:paraId="004CC9F3">
            <w:pPr>
              <w:pStyle w:val="8"/>
              <w:spacing w:line="188" w:lineRule="exact"/>
              <w:rPr>
                <w:sz w:val="18"/>
              </w:rPr>
            </w:pPr>
            <w:r>
              <w:rPr>
                <w:sz w:val="18"/>
              </w:rPr>
              <w:t>Date</w:t>
            </w:r>
            <w:r>
              <w:rPr>
                <w:spacing w:val="-2"/>
                <w:sz w:val="18"/>
              </w:rPr>
              <w:t xml:space="preserve"> </w:t>
            </w:r>
            <w:r>
              <w:rPr>
                <w:sz w:val="18"/>
              </w:rPr>
              <w:t>of</w:t>
            </w:r>
            <w:r>
              <w:rPr>
                <w:spacing w:val="-3"/>
                <w:sz w:val="18"/>
              </w:rPr>
              <w:t xml:space="preserve"> </w:t>
            </w:r>
            <w:r>
              <w:rPr>
                <w:spacing w:val="-2"/>
                <w:sz w:val="18"/>
              </w:rPr>
              <w:t>Joining</w:t>
            </w:r>
          </w:p>
        </w:tc>
        <w:tc>
          <w:tcPr>
            <w:tcW w:w="4787" w:type="dxa"/>
            <w:shd w:val="clear" w:color="auto" w:fill="F9BE8F"/>
          </w:tcPr>
          <w:p w14:paraId="17B0E0D8">
            <w:pPr>
              <w:pStyle w:val="8"/>
              <w:spacing w:line="188" w:lineRule="exact"/>
              <w:rPr>
                <w:sz w:val="18"/>
              </w:rPr>
            </w:pPr>
            <w:r>
              <w:rPr>
                <w:spacing w:val="-2"/>
                <w:sz w:val="18"/>
              </w:rPr>
              <w:t>25/09/2023</w:t>
            </w:r>
          </w:p>
        </w:tc>
      </w:tr>
      <w:tr w14:paraId="7AA16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232" w:type="dxa"/>
            <w:shd w:val="clear" w:color="auto" w:fill="F9BE8F"/>
          </w:tcPr>
          <w:p w14:paraId="365ADEA9">
            <w:pPr>
              <w:pStyle w:val="8"/>
              <w:spacing w:line="206" w:lineRule="exact"/>
              <w:rPr>
                <w:sz w:val="18"/>
              </w:rPr>
            </w:pPr>
            <w:r>
              <w:rPr>
                <w:spacing w:val="-2"/>
                <w:sz w:val="18"/>
              </w:rPr>
              <w:t>Experience</w:t>
            </w:r>
          </w:p>
        </w:tc>
        <w:tc>
          <w:tcPr>
            <w:tcW w:w="4787" w:type="dxa"/>
            <w:shd w:val="clear" w:color="auto" w:fill="F9BE8F"/>
          </w:tcPr>
          <w:p w14:paraId="1268D927">
            <w:pPr>
              <w:pStyle w:val="8"/>
              <w:ind w:right="1295"/>
              <w:rPr>
                <w:sz w:val="18"/>
              </w:rPr>
            </w:pPr>
            <w:r>
              <w:rPr>
                <w:sz w:val="18"/>
              </w:rPr>
              <w:t>Teaching-</w:t>
            </w:r>
            <w:r>
              <w:rPr>
                <w:spacing w:val="-7"/>
                <w:sz w:val="18"/>
              </w:rPr>
              <w:t xml:space="preserve"> </w:t>
            </w:r>
            <w:r>
              <w:rPr>
                <w:sz w:val="18"/>
              </w:rPr>
              <w:t>1</w:t>
            </w:r>
            <w:r>
              <w:rPr>
                <w:spacing w:val="-7"/>
                <w:sz w:val="18"/>
              </w:rPr>
              <w:t xml:space="preserve"> </w:t>
            </w:r>
            <w:r>
              <w:rPr>
                <w:sz w:val="18"/>
              </w:rPr>
              <w:t>year</w:t>
            </w:r>
            <w:r>
              <w:rPr>
                <w:spacing w:val="-7"/>
                <w:sz w:val="18"/>
              </w:rPr>
              <w:t xml:space="preserve"> </w:t>
            </w:r>
            <w:r>
              <w:rPr>
                <w:sz w:val="18"/>
              </w:rPr>
              <w:t>9</w:t>
            </w:r>
            <w:r>
              <w:rPr>
                <w:spacing w:val="-5"/>
                <w:sz w:val="18"/>
              </w:rPr>
              <w:t xml:space="preserve"> </w:t>
            </w:r>
            <w:r>
              <w:rPr>
                <w:sz w:val="18"/>
              </w:rPr>
              <w:t>months</w:t>
            </w:r>
            <w:r>
              <w:rPr>
                <w:spacing w:val="-4"/>
                <w:sz w:val="18"/>
              </w:rPr>
              <w:t xml:space="preserve"> </w:t>
            </w:r>
            <w:r>
              <w:rPr>
                <w:sz w:val="18"/>
              </w:rPr>
              <w:t>till</w:t>
            </w:r>
            <w:r>
              <w:rPr>
                <w:spacing w:val="-7"/>
                <w:sz w:val="18"/>
              </w:rPr>
              <w:t xml:space="preserve"> </w:t>
            </w:r>
            <w:r>
              <w:rPr>
                <w:sz w:val="18"/>
              </w:rPr>
              <w:t>date, Medical officer 10months,</w:t>
            </w:r>
          </w:p>
          <w:p w14:paraId="2CFF858F">
            <w:pPr>
              <w:pStyle w:val="8"/>
              <w:spacing w:line="186" w:lineRule="exact"/>
              <w:rPr>
                <w:sz w:val="18"/>
              </w:rPr>
            </w:pPr>
            <w:r>
              <w:rPr>
                <w:sz w:val="18"/>
              </w:rPr>
              <w:t>SRF</w:t>
            </w:r>
            <w:r>
              <w:rPr>
                <w:spacing w:val="-3"/>
                <w:sz w:val="18"/>
              </w:rPr>
              <w:t xml:space="preserve"> </w:t>
            </w:r>
            <w:r>
              <w:rPr>
                <w:sz w:val="18"/>
              </w:rPr>
              <w:t>-</w:t>
            </w:r>
            <w:r>
              <w:rPr>
                <w:spacing w:val="-2"/>
                <w:sz w:val="18"/>
              </w:rPr>
              <w:t xml:space="preserve"> </w:t>
            </w:r>
            <w:r>
              <w:rPr>
                <w:sz w:val="18"/>
              </w:rPr>
              <w:t>CCRAS</w:t>
            </w:r>
            <w:r>
              <w:rPr>
                <w:spacing w:val="-2"/>
                <w:sz w:val="18"/>
              </w:rPr>
              <w:t xml:space="preserve"> </w:t>
            </w:r>
            <w:r>
              <w:rPr>
                <w:sz w:val="18"/>
              </w:rPr>
              <w:t>POST</w:t>
            </w:r>
            <w:r>
              <w:rPr>
                <w:spacing w:val="-2"/>
                <w:sz w:val="18"/>
              </w:rPr>
              <w:t xml:space="preserve"> </w:t>
            </w:r>
            <w:r>
              <w:rPr>
                <w:sz w:val="18"/>
              </w:rPr>
              <w:t>COVID</w:t>
            </w:r>
            <w:r>
              <w:rPr>
                <w:spacing w:val="-2"/>
                <w:sz w:val="18"/>
              </w:rPr>
              <w:t xml:space="preserve"> </w:t>
            </w:r>
            <w:r>
              <w:rPr>
                <w:sz w:val="18"/>
              </w:rPr>
              <w:t>PROJECT-6</w:t>
            </w:r>
            <w:r>
              <w:rPr>
                <w:spacing w:val="-2"/>
                <w:sz w:val="18"/>
              </w:rPr>
              <w:t xml:space="preserve"> MONTHS</w:t>
            </w:r>
          </w:p>
        </w:tc>
      </w:tr>
      <w:tr w14:paraId="1D311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4232" w:type="dxa"/>
            <w:shd w:val="clear" w:color="auto" w:fill="F9BE8F"/>
          </w:tcPr>
          <w:p w14:paraId="0BE467BC">
            <w:pPr>
              <w:pStyle w:val="8"/>
              <w:spacing w:before="1" w:line="187" w:lineRule="exact"/>
              <w:rPr>
                <w:sz w:val="18"/>
              </w:rPr>
            </w:pPr>
            <w:r>
              <w:rPr>
                <w:sz w:val="18"/>
              </w:rPr>
              <w:t>Contact</w:t>
            </w:r>
            <w:r>
              <w:rPr>
                <w:spacing w:val="-9"/>
                <w:sz w:val="18"/>
              </w:rPr>
              <w:t xml:space="preserve"> </w:t>
            </w:r>
            <w:r>
              <w:rPr>
                <w:spacing w:val="-5"/>
                <w:sz w:val="18"/>
              </w:rPr>
              <w:t>No.</w:t>
            </w:r>
          </w:p>
        </w:tc>
        <w:tc>
          <w:tcPr>
            <w:tcW w:w="4787" w:type="dxa"/>
            <w:shd w:val="clear" w:color="auto" w:fill="F9BE8F"/>
          </w:tcPr>
          <w:p w14:paraId="08B07BB6">
            <w:pPr>
              <w:pStyle w:val="8"/>
              <w:spacing w:before="1" w:line="187" w:lineRule="exact"/>
              <w:rPr>
                <w:sz w:val="18"/>
              </w:rPr>
            </w:pPr>
            <w:r>
              <w:rPr>
                <w:spacing w:val="-2"/>
                <w:sz w:val="18"/>
              </w:rPr>
              <w:t>8277610531</w:t>
            </w:r>
          </w:p>
        </w:tc>
      </w:tr>
      <w:tr w14:paraId="54231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4232" w:type="dxa"/>
            <w:shd w:val="clear" w:color="auto" w:fill="F9BE8F"/>
          </w:tcPr>
          <w:p w14:paraId="14E2FAE6">
            <w:pPr>
              <w:pStyle w:val="8"/>
              <w:spacing w:line="186" w:lineRule="exact"/>
              <w:rPr>
                <w:sz w:val="18"/>
              </w:rPr>
            </w:pPr>
            <w:r>
              <w:rPr>
                <w:spacing w:val="-2"/>
                <w:sz w:val="18"/>
              </w:rPr>
              <w:t>Email-</w:t>
            </w:r>
            <w:r>
              <w:rPr>
                <w:spacing w:val="-5"/>
                <w:sz w:val="18"/>
              </w:rPr>
              <w:t>id</w:t>
            </w:r>
          </w:p>
        </w:tc>
        <w:tc>
          <w:tcPr>
            <w:tcW w:w="4787" w:type="dxa"/>
            <w:shd w:val="clear" w:color="auto" w:fill="F9BE8F"/>
          </w:tcPr>
          <w:p w14:paraId="0B2F5537">
            <w:pPr>
              <w:pStyle w:val="8"/>
              <w:spacing w:line="186" w:lineRule="exact"/>
              <w:rPr>
                <w:sz w:val="18"/>
              </w:rPr>
            </w:pPr>
            <w:r>
              <w:fldChar w:fldCharType="begin"/>
            </w:r>
            <w:r>
              <w:instrText xml:space="preserve"> HYPERLINK "mailto:shrutijoshi1391@gmail.com" \h </w:instrText>
            </w:r>
            <w:r>
              <w:fldChar w:fldCharType="separate"/>
            </w:r>
            <w:r>
              <w:rPr>
                <w:spacing w:val="-2"/>
                <w:sz w:val="18"/>
              </w:rPr>
              <w:t>shrutijoshi1391@gmail.com</w:t>
            </w:r>
            <w:r>
              <w:rPr>
                <w:spacing w:val="-2"/>
                <w:sz w:val="18"/>
              </w:rPr>
              <w:fldChar w:fldCharType="end"/>
            </w:r>
          </w:p>
        </w:tc>
      </w:tr>
      <w:tr w14:paraId="5ACF9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atLeast"/>
        </w:trPr>
        <w:tc>
          <w:tcPr>
            <w:tcW w:w="4232" w:type="dxa"/>
            <w:shd w:val="clear" w:color="auto" w:fill="F9BE8F"/>
          </w:tcPr>
          <w:p w14:paraId="6A8689CC">
            <w:pPr>
              <w:pStyle w:val="8"/>
              <w:spacing w:line="206" w:lineRule="exact"/>
              <w:rPr>
                <w:sz w:val="18"/>
              </w:rPr>
            </w:pPr>
            <w:r>
              <w:rPr>
                <w:sz w:val="18"/>
              </w:rPr>
              <w:t>List</w:t>
            </w:r>
            <w:r>
              <w:rPr>
                <w:spacing w:val="-4"/>
                <w:sz w:val="18"/>
              </w:rPr>
              <w:t xml:space="preserve"> </w:t>
            </w:r>
            <w:r>
              <w:rPr>
                <w:sz w:val="18"/>
              </w:rPr>
              <w:t>of</w:t>
            </w:r>
            <w:r>
              <w:rPr>
                <w:spacing w:val="-2"/>
                <w:sz w:val="18"/>
              </w:rPr>
              <w:t xml:space="preserve"> </w:t>
            </w:r>
            <w:r>
              <w:rPr>
                <w:sz w:val="18"/>
              </w:rPr>
              <w:t>Research</w:t>
            </w:r>
            <w:r>
              <w:rPr>
                <w:spacing w:val="-2"/>
                <w:sz w:val="18"/>
              </w:rPr>
              <w:t xml:space="preserve"> Publications</w:t>
            </w:r>
          </w:p>
        </w:tc>
        <w:tc>
          <w:tcPr>
            <w:tcW w:w="4787" w:type="dxa"/>
            <w:shd w:val="clear" w:color="auto" w:fill="F9BE8F"/>
          </w:tcPr>
          <w:p w14:paraId="1DECB386">
            <w:pPr>
              <w:pStyle w:val="8"/>
              <w:ind w:right="101"/>
              <w:jc w:val="both"/>
              <w:rPr>
                <w:sz w:val="18"/>
              </w:rPr>
            </w:pPr>
            <w:r>
              <w:rPr>
                <w:sz w:val="18"/>
              </w:rPr>
              <w:t>Published Research Publications</w:t>
            </w:r>
            <w:r>
              <w:rPr>
                <w:spacing w:val="40"/>
                <w:sz w:val="18"/>
              </w:rPr>
              <w:t xml:space="preserve"> </w:t>
            </w:r>
            <w:r>
              <w:rPr>
                <w:sz w:val="18"/>
              </w:rPr>
              <w:t xml:space="preserve">in various reputed </w:t>
            </w:r>
            <w:r>
              <w:rPr>
                <w:spacing w:val="-2"/>
                <w:sz w:val="18"/>
              </w:rPr>
              <w:t>journals</w:t>
            </w:r>
          </w:p>
          <w:p w14:paraId="53AE1063">
            <w:pPr>
              <w:pStyle w:val="8"/>
              <w:numPr>
                <w:ilvl w:val="0"/>
                <w:numId w:val="6"/>
              </w:numPr>
              <w:tabs>
                <w:tab w:val="left" w:pos="260"/>
              </w:tabs>
              <w:spacing w:before="0" w:after="0" w:line="240" w:lineRule="auto"/>
              <w:ind w:left="107" w:right="101" w:firstLine="0"/>
              <w:jc w:val="both"/>
              <w:rPr>
                <w:sz w:val="18"/>
              </w:rPr>
            </w:pPr>
            <w:r>
              <w:rPr>
                <w:sz w:val="18"/>
              </w:rPr>
              <w:t xml:space="preserve">Efficacy of Churna basti in Acute Pain management in </w:t>
            </w:r>
            <w:r>
              <w:rPr>
                <w:spacing w:val="-2"/>
                <w:sz w:val="18"/>
              </w:rPr>
              <w:t>Amavata.</w:t>
            </w:r>
          </w:p>
          <w:p w14:paraId="2E5AFAA1">
            <w:pPr>
              <w:pStyle w:val="8"/>
              <w:numPr>
                <w:ilvl w:val="0"/>
                <w:numId w:val="6"/>
              </w:numPr>
              <w:tabs>
                <w:tab w:val="left" w:pos="260"/>
              </w:tabs>
              <w:spacing w:before="0" w:after="0" w:line="240" w:lineRule="auto"/>
              <w:ind w:left="107" w:right="99" w:firstLine="0"/>
              <w:jc w:val="both"/>
              <w:rPr>
                <w:sz w:val="18"/>
              </w:rPr>
            </w:pPr>
            <w:r>
              <w:rPr>
                <w:sz w:val="18"/>
              </w:rPr>
              <w:t>Understanding the preventive and Therapeutic Role of Murdhni taila in jara janya vyadhi</w:t>
            </w:r>
            <w:r>
              <w:rPr>
                <w:spacing w:val="40"/>
                <w:sz w:val="18"/>
              </w:rPr>
              <w:t xml:space="preserve"> </w:t>
            </w:r>
            <w:r>
              <w:rPr>
                <w:sz w:val="18"/>
              </w:rPr>
              <w:t xml:space="preserve">w.s.r to Cerebral </w:t>
            </w:r>
            <w:r>
              <w:rPr>
                <w:spacing w:val="-2"/>
                <w:sz w:val="18"/>
              </w:rPr>
              <w:t>Atrophy.</w:t>
            </w:r>
          </w:p>
          <w:p w14:paraId="50D5B06B">
            <w:pPr>
              <w:pStyle w:val="8"/>
              <w:numPr>
                <w:ilvl w:val="0"/>
                <w:numId w:val="6"/>
              </w:numPr>
              <w:tabs>
                <w:tab w:val="left" w:pos="260"/>
              </w:tabs>
              <w:spacing w:before="0" w:after="0" w:line="240" w:lineRule="auto"/>
              <w:ind w:left="107" w:right="100" w:firstLine="0"/>
              <w:jc w:val="both"/>
              <w:rPr>
                <w:sz w:val="18"/>
              </w:rPr>
            </w:pPr>
            <w:r>
              <w:rPr>
                <w:sz w:val="18"/>
              </w:rPr>
              <w:t>Badaradi Lepa in Abhighataja janu Shotha wsr to post Traumatic Synovitis-A case study.</w:t>
            </w:r>
          </w:p>
          <w:p w14:paraId="0DCE7BF8">
            <w:pPr>
              <w:pStyle w:val="8"/>
              <w:numPr>
                <w:ilvl w:val="0"/>
                <w:numId w:val="6"/>
              </w:numPr>
              <w:tabs>
                <w:tab w:val="left" w:pos="260"/>
              </w:tabs>
              <w:spacing w:before="0" w:after="0" w:line="206" w:lineRule="exact"/>
              <w:ind w:left="107" w:right="101" w:firstLine="0"/>
              <w:jc w:val="both"/>
              <w:rPr>
                <w:sz w:val="18"/>
              </w:rPr>
            </w:pPr>
            <w:r>
              <w:rPr>
                <w:sz w:val="18"/>
              </w:rPr>
              <w:t>POST COVID 19: A CUE TO UNDERSTAND THROUGH AYURVEDA</w:t>
            </w:r>
          </w:p>
        </w:tc>
      </w:tr>
      <w:tr w14:paraId="206A8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4232" w:type="dxa"/>
            <w:shd w:val="clear" w:color="auto" w:fill="F9BE8F"/>
          </w:tcPr>
          <w:p w14:paraId="459972B8">
            <w:pPr>
              <w:pStyle w:val="8"/>
              <w:spacing w:line="206" w:lineRule="exact"/>
              <w:rPr>
                <w:sz w:val="18"/>
              </w:rPr>
            </w:pPr>
            <w:r>
              <w:rPr>
                <w:sz w:val="18"/>
              </w:rPr>
              <w:t>OPD</w:t>
            </w:r>
            <w:r>
              <w:rPr>
                <w:spacing w:val="-1"/>
                <w:sz w:val="18"/>
              </w:rPr>
              <w:t xml:space="preserve"> </w:t>
            </w:r>
            <w:r>
              <w:rPr>
                <w:sz w:val="18"/>
              </w:rPr>
              <w:t>days</w:t>
            </w:r>
            <w:r>
              <w:rPr>
                <w:spacing w:val="-2"/>
                <w:sz w:val="18"/>
              </w:rPr>
              <w:t xml:space="preserve"> </w:t>
            </w:r>
            <w:r>
              <w:rPr>
                <w:sz w:val="18"/>
              </w:rPr>
              <w:t>and</w:t>
            </w:r>
            <w:r>
              <w:rPr>
                <w:spacing w:val="-3"/>
                <w:sz w:val="18"/>
              </w:rPr>
              <w:t xml:space="preserve"> </w:t>
            </w:r>
            <w:r>
              <w:rPr>
                <w:spacing w:val="-2"/>
                <w:sz w:val="18"/>
              </w:rPr>
              <w:t>timings</w:t>
            </w:r>
          </w:p>
        </w:tc>
        <w:tc>
          <w:tcPr>
            <w:tcW w:w="4787" w:type="dxa"/>
            <w:shd w:val="clear" w:color="auto" w:fill="F9BE8F"/>
          </w:tcPr>
          <w:p w14:paraId="180E72D5">
            <w:pPr>
              <w:pStyle w:val="8"/>
              <w:ind w:right="1294"/>
              <w:rPr>
                <w:sz w:val="18"/>
              </w:rPr>
            </w:pPr>
            <w:r>
              <w:rPr>
                <w:sz w:val="18"/>
              </w:rPr>
              <w:t>Wednesday</w:t>
            </w:r>
            <w:r>
              <w:rPr>
                <w:spacing w:val="-9"/>
                <w:sz w:val="18"/>
              </w:rPr>
              <w:t xml:space="preserve"> </w:t>
            </w:r>
            <w:r>
              <w:rPr>
                <w:sz w:val="18"/>
              </w:rPr>
              <w:t>and</w:t>
            </w:r>
            <w:r>
              <w:rPr>
                <w:spacing w:val="-10"/>
                <w:sz w:val="18"/>
              </w:rPr>
              <w:t xml:space="preserve"> </w:t>
            </w:r>
            <w:r>
              <w:rPr>
                <w:sz w:val="18"/>
              </w:rPr>
              <w:t>Friday,</w:t>
            </w:r>
            <w:r>
              <w:rPr>
                <w:spacing w:val="-10"/>
                <w:sz w:val="18"/>
              </w:rPr>
              <w:t xml:space="preserve"> </w:t>
            </w:r>
            <w:r>
              <w:rPr>
                <w:sz w:val="18"/>
              </w:rPr>
              <w:t>9Am</w:t>
            </w:r>
            <w:r>
              <w:rPr>
                <w:spacing w:val="-7"/>
                <w:sz w:val="18"/>
              </w:rPr>
              <w:t xml:space="preserve"> </w:t>
            </w:r>
            <w:r>
              <w:rPr>
                <w:sz w:val="18"/>
              </w:rPr>
              <w:t>-1pm Evening opd -</w:t>
            </w:r>
          </w:p>
          <w:p w14:paraId="7ADCAF92">
            <w:pPr>
              <w:pStyle w:val="8"/>
              <w:rPr>
                <w:sz w:val="18"/>
              </w:rPr>
            </w:pPr>
            <w:r>
              <w:rPr>
                <w:sz w:val="18"/>
              </w:rPr>
              <w:t>Skin opd -1st ,4th,5th Monday- 2pm to 3.30pm Neurological</w:t>
            </w:r>
            <w:r>
              <w:rPr>
                <w:spacing w:val="-4"/>
                <w:sz w:val="18"/>
              </w:rPr>
              <w:t xml:space="preserve"> </w:t>
            </w:r>
            <w:r>
              <w:rPr>
                <w:sz w:val="18"/>
              </w:rPr>
              <w:t>disorder</w:t>
            </w:r>
            <w:r>
              <w:rPr>
                <w:spacing w:val="40"/>
                <w:sz w:val="18"/>
              </w:rPr>
              <w:t xml:space="preserve"> </w:t>
            </w:r>
            <w:r>
              <w:rPr>
                <w:sz w:val="18"/>
              </w:rPr>
              <w:t>OPD-</w:t>
            </w:r>
            <w:r>
              <w:rPr>
                <w:spacing w:val="-2"/>
                <w:sz w:val="18"/>
              </w:rPr>
              <w:t xml:space="preserve"> </w:t>
            </w:r>
            <w:r>
              <w:rPr>
                <w:sz w:val="18"/>
              </w:rPr>
              <w:t>1st</w:t>
            </w:r>
            <w:r>
              <w:rPr>
                <w:spacing w:val="-2"/>
                <w:sz w:val="18"/>
              </w:rPr>
              <w:t xml:space="preserve"> </w:t>
            </w:r>
            <w:r>
              <w:rPr>
                <w:sz w:val="18"/>
              </w:rPr>
              <w:t>and</w:t>
            </w:r>
            <w:r>
              <w:rPr>
                <w:spacing w:val="-1"/>
                <w:sz w:val="18"/>
              </w:rPr>
              <w:t xml:space="preserve"> </w:t>
            </w:r>
            <w:r>
              <w:rPr>
                <w:sz w:val="18"/>
              </w:rPr>
              <w:t>3rd</w:t>
            </w:r>
            <w:r>
              <w:rPr>
                <w:spacing w:val="-4"/>
                <w:sz w:val="18"/>
              </w:rPr>
              <w:t xml:space="preserve"> </w:t>
            </w:r>
            <w:r>
              <w:rPr>
                <w:sz w:val="18"/>
              </w:rPr>
              <w:t>Monday -2pm</w:t>
            </w:r>
            <w:r>
              <w:rPr>
                <w:spacing w:val="-1"/>
                <w:sz w:val="18"/>
              </w:rPr>
              <w:t xml:space="preserve"> </w:t>
            </w:r>
            <w:r>
              <w:rPr>
                <w:sz w:val="18"/>
              </w:rPr>
              <w:t xml:space="preserve">to </w:t>
            </w:r>
            <w:r>
              <w:rPr>
                <w:spacing w:val="-2"/>
                <w:sz w:val="18"/>
              </w:rPr>
              <w:t>3.30pm</w:t>
            </w:r>
          </w:p>
        </w:tc>
      </w:tr>
      <w:tr w14:paraId="54D1C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4232" w:type="dxa"/>
            <w:shd w:val="clear" w:color="auto" w:fill="F9BE8F"/>
          </w:tcPr>
          <w:p w14:paraId="258C48F8">
            <w:pPr>
              <w:pStyle w:val="8"/>
              <w:spacing w:before="1" w:line="187" w:lineRule="exact"/>
              <w:rPr>
                <w:sz w:val="18"/>
              </w:rPr>
            </w:pPr>
            <w:r>
              <w:rPr>
                <w:sz w:val="18"/>
              </w:rPr>
              <w:t>PG</w:t>
            </w:r>
            <w:r>
              <w:rPr>
                <w:spacing w:val="-4"/>
                <w:sz w:val="18"/>
              </w:rPr>
              <w:t xml:space="preserve"> </w:t>
            </w:r>
            <w:r>
              <w:rPr>
                <w:sz w:val="18"/>
              </w:rPr>
              <w:t>Department</w:t>
            </w:r>
            <w:r>
              <w:rPr>
                <w:spacing w:val="-2"/>
                <w:sz w:val="18"/>
              </w:rPr>
              <w:t xml:space="preserve"> </w:t>
            </w:r>
            <w:r>
              <w:rPr>
                <w:sz w:val="18"/>
              </w:rPr>
              <w:t>present</w:t>
            </w:r>
            <w:r>
              <w:rPr>
                <w:spacing w:val="-3"/>
                <w:sz w:val="18"/>
              </w:rPr>
              <w:t xml:space="preserve"> </w:t>
            </w:r>
            <w:r>
              <w:rPr>
                <w:spacing w:val="-2"/>
                <w:sz w:val="18"/>
              </w:rPr>
              <w:t>/absent</w:t>
            </w:r>
          </w:p>
        </w:tc>
        <w:tc>
          <w:tcPr>
            <w:tcW w:w="4787" w:type="dxa"/>
            <w:shd w:val="clear" w:color="auto" w:fill="F9BE8F"/>
          </w:tcPr>
          <w:p w14:paraId="565706FE">
            <w:pPr>
              <w:pStyle w:val="8"/>
              <w:spacing w:before="1" w:line="187" w:lineRule="exact"/>
              <w:rPr>
                <w:sz w:val="18"/>
              </w:rPr>
            </w:pPr>
            <w:r>
              <w:rPr>
                <w:spacing w:val="-2"/>
                <w:sz w:val="18"/>
              </w:rPr>
              <w:t>Present</w:t>
            </w:r>
          </w:p>
        </w:tc>
      </w:tr>
      <w:tr w14:paraId="6E6AF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4232" w:type="dxa"/>
            <w:shd w:val="clear" w:color="auto" w:fill="F9BE8F"/>
          </w:tcPr>
          <w:p w14:paraId="11967545">
            <w:pPr>
              <w:pStyle w:val="8"/>
              <w:spacing w:line="186" w:lineRule="exact"/>
              <w:rPr>
                <w:sz w:val="18"/>
              </w:rPr>
            </w:pPr>
            <w:r>
              <w:rPr>
                <w:sz w:val="18"/>
              </w:rPr>
              <w:t>List</w:t>
            </w:r>
            <w:r>
              <w:rPr>
                <w:spacing w:val="-6"/>
                <w:sz w:val="18"/>
              </w:rPr>
              <w:t xml:space="preserve"> </w:t>
            </w:r>
            <w:r>
              <w:rPr>
                <w:sz w:val="18"/>
              </w:rPr>
              <w:t>of</w:t>
            </w:r>
            <w:r>
              <w:rPr>
                <w:spacing w:val="-2"/>
                <w:sz w:val="18"/>
              </w:rPr>
              <w:t xml:space="preserve"> </w:t>
            </w:r>
            <w:r>
              <w:rPr>
                <w:sz w:val="18"/>
              </w:rPr>
              <w:t>Students</w:t>
            </w:r>
            <w:r>
              <w:rPr>
                <w:spacing w:val="-1"/>
                <w:sz w:val="18"/>
              </w:rPr>
              <w:t xml:space="preserve"> </w:t>
            </w:r>
            <w:r>
              <w:rPr>
                <w:sz w:val="18"/>
              </w:rPr>
              <w:t>and</w:t>
            </w:r>
            <w:r>
              <w:rPr>
                <w:spacing w:val="-3"/>
                <w:sz w:val="18"/>
              </w:rPr>
              <w:t xml:space="preserve"> </w:t>
            </w:r>
            <w:r>
              <w:rPr>
                <w:sz w:val="18"/>
              </w:rPr>
              <w:t>Thesis</w:t>
            </w:r>
            <w:r>
              <w:rPr>
                <w:spacing w:val="-2"/>
                <w:sz w:val="18"/>
              </w:rPr>
              <w:t xml:space="preserve"> Title</w:t>
            </w:r>
          </w:p>
        </w:tc>
        <w:tc>
          <w:tcPr>
            <w:tcW w:w="4787" w:type="dxa"/>
            <w:shd w:val="clear" w:color="auto" w:fill="F9BE8F"/>
          </w:tcPr>
          <w:p w14:paraId="5234791B">
            <w:pPr>
              <w:pStyle w:val="8"/>
              <w:spacing w:line="186" w:lineRule="exact"/>
              <w:rPr>
                <w:sz w:val="18"/>
              </w:rPr>
            </w:pPr>
            <w:r>
              <w:rPr>
                <w:w w:val="99"/>
                <w:sz w:val="18"/>
              </w:rPr>
              <w:t>-</w:t>
            </w:r>
          </w:p>
        </w:tc>
      </w:tr>
      <w:tr w14:paraId="1C1D2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232" w:type="dxa"/>
            <w:shd w:val="clear" w:color="auto" w:fill="F9BE8F"/>
          </w:tcPr>
          <w:p w14:paraId="663C7AAC">
            <w:pPr>
              <w:pStyle w:val="8"/>
              <w:spacing w:line="208" w:lineRule="exact"/>
              <w:rPr>
                <w:sz w:val="18"/>
              </w:rPr>
            </w:pPr>
            <w:r>
              <w:rPr>
                <w:sz w:val="18"/>
              </w:rPr>
              <w:t>CME</w:t>
            </w:r>
            <w:r>
              <w:rPr>
                <w:spacing w:val="80"/>
                <w:sz w:val="18"/>
              </w:rPr>
              <w:t xml:space="preserve"> </w:t>
            </w:r>
            <w:r>
              <w:rPr>
                <w:sz w:val="18"/>
              </w:rPr>
              <w:t>Seminars/Conferences</w:t>
            </w:r>
            <w:r>
              <w:rPr>
                <w:spacing w:val="80"/>
                <w:sz w:val="18"/>
              </w:rPr>
              <w:t xml:space="preserve"> </w:t>
            </w:r>
            <w:r>
              <w:rPr>
                <w:sz w:val="18"/>
              </w:rPr>
              <w:t>etc.</w:t>
            </w:r>
            <w:r>
              <w:rPr>
                <w:spacing w:val="80"/>
                <w:sz w:val="18"/>
              </w:rPr>
              <w:t xml:space="preserve"> </w:t>
            </w:r>
            <w:r>
              <w:rPr>
                <w:sz w:val="18"/>
              </w:rPr>
              <w:t>Programmes conducted by Department</w:t>
            </w:r>
          </w:p>
        </w:tc>
        <w:tc>
          <w:tcPr>
            <w:tcW w:w="4787" w:type="dxa"/>
            <w:shd w:val="clear" w:color="auto" w:fill="F9BE8F"/>
          </w:tcPr>
          <w:p w14:paraId="6EF28402">
            <w:pPr>
              <w:pStyle w:val="8"/>
              <w:spacing w:line="206" w:lineRule="exact"/>
              <w:rPr>
                <w:sz w:val="18"/>
              </w:rPr>
            </w:pPr>
            <w:r>
              <w:rPr>
                <w:w w:val="99"/>
                <w:sz w:val="18"/>
              </w:rPr>
              <w:t>-</w:t>
            </w:r>
          </w:p>
        </w:tc>
      </w:tr>
      <w:tr w14:paraId="4A66E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1" w:hRule="atLeast"/>
        </w:trPr>
        <w:tc>
          <w:tcPr>
            <w:tcW w:w="4232" w:type="dxa"/>
            <w:shd w:val="clear" w:color="auto" w:fill="F9BE8F"/>
          </w:tcPr>
          <w:p w14:paraId="6D5C84C1">
            <w:pPr>
              <w:pStyle w:val="8"/>
              <w:spacing w:line="205" w:lineRule="exact"/>
              <w:rPr>
                <w:sz w:val="18"/>
              </w:rPr>
            </w:pPr>
            <w:r>
              <w:rPr>
                <w:sz w:val="18"/>
              </w:rPr>
              <w:t>Any</w:t>
            </w:r>
            <w:r>
              <w:rPr>
                <w:spacing w:val="-2"/>
                <w:sz w:val="18"/>
              </w:rPr>
              <w:t xml:space="preserve"> </w:t>
            </w:r>
            <w:r>
              <w:rPr>
                <w:sz w:val="18"/>
              </w:rPr>
              <w:t>awards</w:t>
            </w:r>
            <w:r>
              <w:rPr>
                <w:spacing w:val="-4"/>
                <w:sz w:val="18"/>
              </w:rPr>
              <w:t xml:space="preserve"> </w:t>
            </w:r>
            <w:r>
              <w:rPr>
                <w:sz w:val="18"/>
              </w:rPr>
              <w:t>or</w:t>
            </w:r>
            <w:r>
              <w:rPr>
                <w:spacing w:val="-3"/>
                <w:sz w:val="18"/>
              </w:rPr>
              <w:t xml:space="preserve"> </w:t>
            </w:r>
            <w:r>
              <w:rPr>
                <w:sz w:val="18"/>
              </w:rPr>
              <w:t>appreciations</w:t>
            </w:r>
            <w:r>
              <w:rPr>
                <w:spacing w:val="-2"/>
                <w:sz w:val="18"/>
              </w:rPr>
              <w:t xml:space="preserve"> </w:t>
            </w:r>
            <w:r>
              <w:rPr>
                <w:sz w:val="18"/>
              </w:rPr>
              <w:t>received,</w:t>
            </w:r>
            <w:r>
              <w:rPr>
                <w:spacing w:val="-3"/>
                <w:sz w:val="18"/>
              </w:rPr>
              <w:t xml:space="preserve"> </w:t>
            </w:r>
            <w:r>
              <w:rPr>
                <w:sz w:val="18"/>
              </w:rPr>
              <w:t>if</w:t>
            </w:r>
            <w:r>
              <w:rPr>
                <w:spacing w:val="-4"/>
                <w:sz w:val="18"/>
              </w:rPr>
              <w:t xml:space="preserve"> </w:t>
            </w:r>
            <w:r>
              <w:rPr>
                <w:spacing w:val="-5"/>
                <w:sz w:val="18"/>
              </w:rPr>
              <w:t>any</w:t>
            </w:r>
          </w:p>
        </w:tc>
        <w:tc>
          <w:tcPr>
            <w:tcW w:w="4787" w:type="dxa"/>
            <w:shd w:val="clear" w:color="auto" w:fill="F9BE8F"/>
          </w:tcPr>
          <w:p w14:paraId="038065A6">
            <w:pPr>
              <w:pStyle w:val="8"/>
              <w:numPr>
                <w:ilvl w:val="0"/>
                <w:numId w:val="7"/>
              </w:numPr>
              <w:tabs>
                <w:tab w:val="left" w:pos="260"/>
              </w:tabs>
              <w:spacing w:before="0" w:after="0" w:line="360" w:lineRule="auto"/>
              <w:ind w:left="107" w:right="100" w:firstLine="0"/>
              <w:jc w:val="both"/>
              <w:rPr>
                <w:sz w:val="18"/>
              </w:rPr>
            </w:pPr>
            <w:r>
              <w:rPr>
                <w:sz w:val="18"/>
              </w:rPr>
              <w:t>Secured 4th Rank in the karnataka state Postgraduate Ayurveda entrance examination conducted by Rajiv Gandhi University of Health Sciences, Bengaluru</w:t>
            </w:r>
            <w:r>
              <w:rPr>
                <w:spacing w:val="40"/>
                <w:sz w:val="18"/>
              </w:rPr>
              <w:t xml:space="preserve"> </w:t>
            </w:r>
            <w:r>
              <w:rPr>
                <w:sz w:val="18"/>
              </w:rPr>
              <w:t>for the year 2016.</w:t>
            </w:r>
          </w:p>
          <w:p w14:paraId="02A7CC64">
            <w:pPr>
              <w:pStyle w:val="8"/>
              <w:numPr>
                <w:ilvl w:val="0"/>
                <w:numId w:val="7"/>
              </w:numPr>
              <w:tabs>
                <w:tab w:val="left" w:pos="326"/>
              </w:tabs>
              <w:spacing w:before="0" w:after="0" w:line="360" w:lineRule="auto"/>
              <w:ind w:left="107" w:right="98" w:firstLine="0"/>
              <w:jc w:val="both"/>
              <w:rPr>
                <w:sz w:val="18"/>
              </w:rPr>
            </w:pPr>
            <w:r>
              <w:rPr>
                <w:sz w:val="18"/>
              </w:rPr>
              <w:t>Received best Paper presentation award for the topic "Understanding the preventive and Therapeutic Role of Murdhni taila in jara janya vyadhi at</w:t>
            </w:r>
            <w:r>
              <w:rPr>
                <w:spacing w:val="40"/>
                <w:sz w:val="18"/>
              </w:rPr>
              <w:t xml:space="preserve"> </w:t>
            </w:r>
            <w:r>
              <w:rPr>
                <w:sz w:val="18"/>
              </w:rPr>
              <w:t>international conference JARA-2018 organized by Gomanta</w:t>
            </w:r>
            <w:r>
              <w:rPr>
                <w:spacing w:val="40"/>
                <w:sz w:val="18"/>
              </w:rPr>
              <w:t xml:space="preserve"> </w:t>
            </w:r>
            <w:r>
              <w:rPr>
                <w:sz w:val="18"/>
              </w:rPr>
              <w:t>Ayurvedic College, GOA.</w:t>
            </w:r>
          </w:p>
          <w:p w14:paraId="2F265F86">
            <w:pPr>
              <w:pStyle w:val="8"/>
              <w:numPr>
                <w:ilvl w:val="0"/>
                <w:numId w:val="7"/>
              </w:numPr>
              <w:tabs>
                <w:tab w:val="left" w:pos="260"/>
              </w:tabs>
              <w:spacing w:before="0" w:after="0" w:line="362" w:lineRule="auto"/>
              <w:ind w:left="107" w:right="100" w:firstLine="0"/>
              <w:jc w:val="both"/>
              <w:rPr>
                <w:sz w:val="18"/>
              </w:rPr>
            </w:pPr>
            <w:r>
              <w:rPr>
                <w:sz w:val="18"/>
              </w:rPr>
              <w:t>Received RULA International Award foe the Best Researcher of the year-2019.</w:t>
            </w:r>
          </w:p>
          <w:p w14:paraId="3B4F88B1">
            <w:pPr>
              <w:pStyle w:val="8"/>
              <w:numPr>
                <w:ilvl w:val="0"/>
                <w:numId w:val="7"/>
              </w:numPr>
              <w:tabs>
                <w:tab w:val="left" w:pos="260"/>
              </w:tabs>
              <w:spacing w:before="0" w:after="0" w:line="360" w:lineRule="auto"/>
              <w:ind w:left="107" w:right="95" w:firstLine="0"/>
              <w:jc w:val="both"/>
              <w:rPr>
                <w:sz w:val="18"/>
              </w:rPr>
            </w:pPr>
            <w:r>
              <w:rPr>
                <w:sz w:val="18"/>
              </w:rPr>
              <w:t>Secured 8th Rank in MD Ayurveda-PANCHAKARMA Examination</w:t>
            </w:r>
            <w:r>
              <w:rPr>
                <w:spacing w:val="51"/>
                <w:sz w:val="18"/>
              </w:rPr>
              <w:t xml:space="preserve">  </w:t>
            </w:r>
            <w:r>
              <w:rPr>
                <w:sz w:val="18"/>
              </w:rPr>
              <w:t>held</w:t>
            </w:r>
            <w:r>
              <w:rPr>
                <w:spacing w:val="51"/>
                <w:sz w:val="18"/>
              </w:rPr>
              <w:t xml:space="preserve">  </w:t>
            </w:r>
            <w:r>
              <w:rPr>
                <w:sz w:val="18"/>
              </w:rPr>
              <w:t>in</w:t>
            </w:r>
            <w:r>
              <w:rPr>
                <w:spacing w:val="52"/>
                <w:sz w:val="18"/>
              </w:rPr>
              <w:t xml:space="preserve">  </w:t>
            </w:r>
            <w:r>
              <w:rPr>
                <w:sz w:val="18"/>
              </w:rPr>
              <w:t>October</w:t>
            </w:r>
            <w:r>
              <w:rPr>
                <w:spacing w:val="53"/>
                <w:sz w:val="18"/>
              </w:rPr>
              <w:t xml:space="preserve">  </w:t>
            </w:r>
            <w:r>
              <w:rPr>
                <w:sz w:val="18"/>
              </w:rPr>
              <w:t>2018</w:t>
            </w:r>
            <w:r>
              <w:rPr>
                <w:spacing w:val="53"/>
                <w:sz w:val="18"/>
              </w:rPr>
              <w:t xml:space="preserve">  </w:t>
            </w:r>
            <w:r>
              <w:rPr>
                <w:sz w:val="18"/>
              </w:rPr>
              <w:t>in</w:t>
            </w:r>
            <w:r>
              <w:rPr>
                <w:spacing w:val="53"/>
                <w:sz w:val="18"/>
              </w:rPr>
              <w:t xml:space="preserve">  </w:t>
            </w:r>
            <w:r>
              <w:rPr>
                <w:spacing w:val="-4"/>
                <w:sz w:val="18"/>
              </w:rPr>
              <w:t>RGUHS</w:t>
            </w:r>
          </w:p>
          <w:p w14:paraId="232C764D">
            <w:pPr>
              <w:pStyle w:val="8"/>
              <w:jc w:val="both"/>
              <w:rPr>
                <w:sz w:val="18"/>
              </w:rPr>
            </w:pPr>
            <w:r>
              <w:rPr>
                <w:sz w:val="18"/>
              </w:rPr>
              <w:t>,UNIVERSITY,</w:t>
            </w:r>
            <w:r>
              <w:rPr>
                <w:spacing w:val="-5"/>
                <w:sz w:val="18"/>
              </w:rPr>
              <w:t xml:space="preserve"> </w:t>
            </w:r>
            <w:r>
              <w:rPr>
                <w:sz w:val="18"/>
              </w:rPr>
              <w:t>Bengaluru,</w:t>
            </w:r>
            <w:r>
              <w:rPr>
                <w:spacing w:val="41"/>
                <w:sz w:val="18"/>
              </w:rPr>
              <w:t xml:space="preserve"> </w:t>
            </w:r>
            <w:r>
              <w:rPr>
                <w:spacing w:val="-2"/>
                <w:sz w:val="18"/>
              </w:rPr>
              <w:t>karnataka.</w:t>
            </w:r>
          </w:p>
          <w:p w14:paraId="308474EC">
            <w:pPr>
              <w:pStyle w:val="8"/>
              <w:numPr>
                <w:ilvl w:val="0"/>
                <w:numId w:val="7"/>
              </w:numPr>
              <w:tabs>
                <w:tab w:val="left" w:pos="260"/>
              </w:tabs>
              <w:spacing w:before="97" w:after="0" w:line="360" w:lineRule="auto"/>
              <w:ind w:left="107" w:right="94" w:firstLine="0"/>
              <w:jc w:val="both"/>
              <w:rPr>
                <w:sz w:val="18"/>
              </w:rPr>
            </w:pPr>
            <w:r>
              <w:rPr>
                <w:sz w:val="18"/>
              </w:rPr>
              <w:t>Recieved Certificate for as Margadarshaka for Vitandavaada group in SAMVADA -04 conducted on</w:t>
            </w:r>
            <w:r>
              <w:rPr>
                <w:spacing w:val="80"/>
                <w:sz w:val="18"/>
              </w:rPr>
              <w:t xml:space="preserve"> </w:t>
            </w:r>
            <w:r>
              <w:rPr>
                <w:sz w:val="18"/>
              </w:rPr>
              <w:t>28th September 2022 ,organized by KLE Shri B M Kankanawadi Ayurveda Mahavidyalaya and post Graduate</w:t>
            </w:r>
            <w:r>
              <w:rPr>
                <w:spacing w:val="40"/>
                <w:sz w:val="18"/>
              </w:rPr>
              <w:t xml:space="preserve"> </w:t>
            </w:r>
            <w:r>
              <w:rPr>
                <w:sz w:val="18"/>
              </w:rPr>
              <w:t xml:space="preserve">studies and Research Center, Belagavi - </w:t>
            </w:r>
            <w:r>
              <w:rPr>
                <w:spacing w:val="-2"/>
                <w:sz w:val="18"/>
              </w:rPr>
              <w:t>karnataka.</w:t>
            </w:r>
          </w:p>
          <w:p w14:paraId="163367DE">
            <w:pPr>
              <w:pStyle w:val="8"/>
              <w:numPr>
                <w:ilvl w:val="0"/>
                <w:numId w:val="7"/>
              </w:numPr>
              <w:tabs>
                <w:tab w:val="left" w:pos="260"/>
              </w:tabs>
              <w:spacing w:before="0" w:after="0" w:line="207" w:lineRule="exact"/>
              <w:ind w:left="259" w:right="0" w:hanging="153"/>
              <w:jc w:val="both"/>
              <w:rPr>
                <w:sz w:val="18"/>
              </w:rPr>
            </w:pPr>
            <w:r>
              <w:rPr>
                <w:sz w:val="18"/>
              </w:rPr>
              <w:t>Recieved</w:t>
            </w:r>
            <w:r>
              <w:rPr>
                <w:spacing w:val="68"/>
                <w:sz w:val="18"/>
              </w:rPr>
              <w:t xml:space="preserve"> </w:t>
            </w:r>
            <w:r>
              <w:rPr>
                <w:sz w:val="18"/>
              </w:rPr>
              <w:t>Award</w:t>
            </w:r>
            <w:r>
              <w:rPr>
                <w:spacing w:val="66"/>
                <w:sz w:val="18"/>
              </w:rPr>
              <w:t xml:space="preserve"> </w:t>
            </w:r>
            <w:r>
              <w:rPr>
                <w:sz w:val="18"/>
              </w:rPr>
              <w:t>for</w:t>
            </w:r>
            <w:r>
              <w:rPr>
                <w:spacing w:val="67"/>
                <w:sz w:val="18"/>
              </w:rPr>
              <w:t xml:space="preserve"> </w:t>
            </w:r>
            <w:r>
              <w:rPr>
                <w:sz w:val="18"/>
              </w:rPr>
              <w:t>Academic</w:t>
            </w:r>
            <w:r>
              <w:rPr>
                <w:spacing w:val="68"/>
                <w:sz w:val="18"/>
              </w:rPr>
              <w:t xml:space="preserve"> </w:t>
            </w:r>
            <w:r>
              <w:rPr>
                <w:sz w:val="18"/>
              </w:rPr>
              <w:t>Excellence</w:t>
            </w:r>
            <w:r>
              <w:rPr>
                <w:spacing w:val="66"/>
                <w:sz w:val="18"/>
              </w:rPr>
              <w:t xml:space="preserve">  </w:t>
            </w:r>
            <w:r>
              <w:rPr>
                <w:sz w:val="18"/>
              </w:rPr>
              <w:t>on</w:t>
            </w:r>
            <w:r>
              <w:rPr>
                <w:spacing w:val="69"/>
                <w:sz w:val="18"/>
              </w:rPr>
              <w:t xml:space="preserve"> </w:t>
            </w:r>
            <w:r>
              <w:rPr>
                <w:spacing w:val="-5"/>
                <w:sz w:val="18"/>
              </w:rPr>
              <w:t>the</w:t>
            </w:r>
          </w:p>
          <w:p w14:paraId="48700887">
            <w:pPr>
              <w:pStyle w:val="8"/>
              <w:spacing w:before="2" w:line="310" w:lineRule="atLeast"/>
              <w:ind w:right="99"/>
              <w:jc w:val="both"/>
              <w:rPr>
                <w:sz w:val="18"/>
              </w:rPr>
            </w:pPr>
            <w:r>
              <w:rPr>
                <w:sz w:val="18"/>
              </w:rPr>
              <w:t>occasion of 5th Ayurveda Day 13/11/2020 at</w:t>
            </w:r>
            <w:r>
              <w:rPr>
                <w:spacing w:val="40"/>
                <w:sz w:val="18"/>
              </w:rPr>
              <w:t xml:space="preserve"> </w:t>
            </w:r>
            <w:r>
              <w:rPr>
                <w:sz w:val="18"/>
              </w:rPr>
              <w:t>Government</w:t>
            </w:r>
            <w:r>
              <w:rPr>
                <w:spacing w:val="63"/>
                <w:w w:val="150"/>
                <w:sz w:val="18"/>
              </w:rPr>
              <w:t xml:space="preserve"> </w:t>
            </w:r>
            <w:r>
              <w:rPr>
                <w:sz w:val="18"/>
              </w:rPr>
              <w:t>Ayurveda</w:t>
            </w:r>
            <w:r>
              <w:rPr>
                <w:spacing w:val="63"/>
                <w:w w:val="150"/>
                <w:sz w:val="18"/>
              </w:rPr>
              <w:t xml:space="preserve"> </w:t>
            </w:r>
            <w:r>
              <w:rPr>
                <w:sz w:val="18"/>
              </w:rPr>
              <w:t>Medical</w:t>
            </w:r>
            <w:r>
              <w:rPr>
                <w:spacing w:val="62"/>
                <w:w w:val="150"/>
                <w:sz w:val="18"/>
              </w:rPr>
              <w:t xml:space="preserve"> </w:t>
            </w:r>
            <w:r>
              <w:rPr>
                <w:sz w:val="18"/>
              </w:rPr>
              <w:t>college,</w:t>
            </w:r>
            <w:r>
              <w:rPr>
                <w:spacing w:val="64"/>
                <w:w w:val="150"/>
                <w:sz w:val="18"/>
              </w:rPr>
              <w:t xml:space="preserve">  </w:t>
            </w:r>
            <w:r>
              <w:rPr>
                <w:spacing w:val="-2"/>
                <w:sz w:val="18"/>
              </w:rPr>
              <w:t>Bengaluru,</w:t>
            </w:r>
          </w:p>
        </w:tc>
      </w:tr>
    </w:tbl>
    <w:p w14:paraId="7D67D002">
      <w:pPr>
        <w:rPr>
          <w:sz w:val="2"/>
          <w:szCs w:val="2"/>
        </w:rPr>
      </w:pPr>
      <w:r>
        <w:pict>
          <v:rect id="docshape9" o:spid="_x0000_s1034" o:spt="1" style="position:absolute;left:0pt;margin-left:0pt;margin-top:0pt;height:1008.1pt;width:612.1pt;mso-position-horizontal-relative:page;mso-position-vertical-relative:page;z-index:-251653120;mso-width-relative:page;mso-height-relative:page;" fillcolor="#F9BE8F" filled="t" stroked="f" coordsize="21600,21600">
            <v:path/>
            <v:fill on="t" focussize="0,0"/>
            <v:stroke on="f"/>
            <v:imagedata o:title=""/>
            <o:lock v:ext="edit"/>
          </v:rect>
        </w:pict>
      </w:r>
    </w:p>
    <w:p w14:paraId="1536D584">
      <w:pPr>
        <w:spacing w:after="0"/>
        <w:rPr>
          <w:sz w:val="2"/>
          <w:szCs w:val="2"/>
        </w:rPr>
        <w:sectPr>
          <w:type w:val="continuous"/>
          <w:pgSz w:w="12240" w:h="20160"/>
          <w:pgMar w:top="1420" w:right="760" w:bottom="280" w:left="880" w:header="720" w:footer="720" w:gutter="0"/>
          <w:cols w:space="720" w:num="1"/>
        </w:sectPr>
      </w:pPr>
    </w:p>
    <w:tbl>
      <w:tblPr>
        <w:tblStyle w:val="4"/>
        <w:tblW w:w="0" w:type="auto"/>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32"/>
        <w:gridCol w:w="4787"/>
      </w:tblGrid>
      <w:tr w14:paraId="3BB17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4" w:hRule="atLeast"/>
        </w:trPr>
        <w:tc>
          <w:tcPr>
            <w:tcW w:w="4232" w:type="dxa"/>
            <w:shd w:val="clear" w:color="auto" w:fill="F9BE8F"/>
          </w:tcPr>
          <w:p w14:paraId="05257C00">
            <w:pPr>
              <w:pStyle w:val="8"/>
              <w:ind w:left="0"/>
              <w:rPr>
                <w:rFonts w:ascii="Times New Roman"/>
                <w:sz w:val="22"/>
              </w:rPr>
            </w:pPr>
          </w:p>
        </w:tc>
        <w:tc>
          <w:tcPr>
            <w:tcW w:w="4787" w:type="dxa"/>
            <w:shd w:val="clear" w:color="auto" w:fill="F9BE8F"/>
          </w:tcPr>
          <w:p w14:paraId="0B98AA68">
            <w:pPr>
              <w:pStyle w:val="8"/>
              <w:spacing w:line="206" w:lineRule="exact"/>
              <w:rPr>
                <w:sz w:val="18"/>
              </w:rPr>
            </w:pPr>
            <w:r>
              <w:rPr>
                <w:spacing w:val="-2"/>
                <w:sz w:val="18"/>
              </w:rPr>
              <w:t>karnataka.</w:t>
            </w:r>
          </w:p>
          <w:p w14:paraId="3362D459">
            <w:pPr>
              <w:pStyle w:val="8"/>
              <w:spacing w:before="105" w:line="360" w:lineRule="auto"/>
              <w:ind w:right="99"/>
              <w:jc w:val="both"/>
              <w:rPr>
                <w:sz w:val="18"/>
              </w:rPr>
            </w:pPr>
            <w:r>
              <w:rPr>
                <w:sz w:val="18"/>
              </w:rPr>
              <w:t>7. Received Prashansa Pramanapatra for</w:t>
            </w:r>
            <w:r>
              <w:rPr>
                <w:spacing w:val="40"/>
                <w:sz w:val="18"/>
              </w:rPr>
              <w:t xml:space="preserve"> </w:t>
            </w:r>
            <w:r>
              <w:rPr>
                <w:sz w:val="18"/>
              </w:rPr>
              <w:t xml:space="preserve">participating from 14th to 28th September 2021 in Hindi pakhavada which held at Regional Ayurveda Research Institute, </w:t>
            </w:r>
            <w:r>
              <w:rPr>
                <w:spacing w:val="-2"/>
                <w:sz w:val="18"/>
              </w:rPr>
              <w:t>Nagpur.</w:t>
            </w:r>
          </w:p>
        </w:tc>
      </w:tr>
    </w:tbl>
    <w:p w14:paraId="475AA7BF">
      <w:pPr>
        <w:pStyle w:val="5"/>
        <w:rPr>
          <w:b/>
          <w:sz w:val="20"/>
        </w:rPr>
      </w:pPr>
      <w:r>
        <w:pict>
          <v:rect id="docshape10" o:spid="_x0000_s1035" o:spt="1" style="position:absolute;left:0pt;margin-left:0pt;margin-top:0pt;height:1008.1pt;width:612.1pt;mso-position-horizontal-relative:page;mso-position-vertical-relative:page;z-index:-251653120;mso-width-relative:page;mso-height-relative:page;" fillcolor="#F9BE8F" filled="t" stroked="f" coordsize="21600,21600">
            <v:path/>
            <v:fill on="t" focussize="0,0"/>
            <v:stroke on="f"/>
            <v:imagedata o:title=""/>
            <o:lock v:ext="edit"/>
          </v:rect>
        </w:pict>
      </w:r>
    </w:p>
    <w:p w14:paraId="28DBD4AD">
      <w:pPr>
        <w:pStyle w:val="5"/>
        <w:spacing w:before="4"/>
        <w:rPr>
          <w:b/>
          <w:sz w:val="23"/>
        </w:rPr>
      </w:pPr>
    </w:p>
    <w:tbl>
      <w:tblPr>
        <w:tblStyle w:val="4"/>
        <w:tblW w:w="0" w:type="auto"/>
        <w:tblInd w:w="4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0"/>
        <w:gridCol w:w="4570"/>
      </w:tblGrid>
      <w:tr w14:paraId="45EB7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4570" w:type="dxa"/>
            <w:shd w:val="clear" w:color="auto" w:fill="F9BE8F"/>
          </w:tcPr>
          <w:p w14:paraId="181BBC01">
            <w:pPr>
              <w:pStyle w:val="8"/>
              <w:tabs>
                <w:tab w:val="left" w:pos="1043"/>
                <w:tab w:val="left" w:pos="4048"/>
              </w:tabs>
              <w:rPr>
                <w:b/>
                <w:sz w:val="24"/>
              </w:rPr>
            </w:pPr>
            <w:r>
              <w:rPr>
                <w:b/>
                <w:color w:val="006FC0"/>
                <w:spacing w:val="-5"/>
                <w:sz w:val="24"/>
              </w:rPr>
              <w:t>CME</w:t>
            </w:r>
            <w:r>
              <w:rPr>
                <w:b/>
                <w:color w:val="006FC0"/>
                <w:sz w:val="24"/>
              </w:rPr>
              <w:tab/>
            </w:r>
            <w:r>
              <w:rPr>
                <w:b/>
                <w:color w:val="006FC0"/>
                <w:spacing w:val="-2"/>
                <w:sz w:val="24"/>
              </w:rPr>
              <w:t>Seminars/Conferences</w:t>
            </w:r>
            <w:r>
              <w:rPr>
                <w:b/>
                <w:color w:val="006FC0"/>
                <w:sz w:val="24"/>
              </w:rPr>
              <w:tab/>
            </w:r>
            <w:r>
              <w:rPr>
                <w:b/>
                <w:color w:val="006FC0"/>
                <w:spacing w:val="-4"/>
                <w:sz w:val="24"/>
              </w:rPr>
              <w:t>etc.</w:t>
            </w:r>
          </w:p>
          <w:p w14:paraId="178706E9">
            <w:pPr>
              <w:pStyle w:val="8"/>
              <w:tabs>
                <w:tab w:val="left" w:pos="2271"/>
                <w:tab w:val="left" w:pos="4179"/>
              </w:tabs>
              <w:spacing w:before="7" w:line="310" w:lineRule="atLeast"/>
              <w:ind w:right="98"/>
              <w:rPr>
                <w:b/>
                <w:sz w:val="24"/>
              </w:rPr>
            </w:pPr>
            <w:r>
              <w:rPr>
                <w:b/>
                <w:color w:val="006FC0"/>
                <w:spacing w:val="-2"/>
                <w:sz w:val="24"/>
              </w:rPr>
              <w:t>Programmes</w:t>
            </w:r>
            <w:r>
              <w:rPr>
                <w:b/>
                <w:color w:val="006FC0"/>
                <w:sz w:val="24"/>
              </w:rPr>
              <w:tab/>
            </w:r>
            <w:r>
              <w:rPr>
                <w:b/>
                <w:color w:val="006FC0"/>
                <w:spacing w:val="-2"/>
                <w:sz w:val="24"/>
              </w:rPr>
              <w:t>conducted</w:t>
            </w:r>
            <w:r>
              <w:rPr>
                <w:b/>
                <w:color w:val="006FC0"/>
                <w:sz w:val="24"/>
              </w:rPr>
              <w:tab/>
            </w:r>
            <w:r>
              <w:rPr>
                <w:b/>
                <w:color w:val="006FC0"/>
                <w:spacing w:val="-6"/>
                <w:sz w:val="24"/>
              </w:rPr>
              <w:t xml:space="preserve">by </w:t>
            </w:r>
            <w:r>
              <w:rPr>
                <w:b/>
                <w:color w:val="006FC0"/>
                <w:spacing w:val="-2"/>
                <w:sz w:val="24"/>
              </w:rPr>
              <w:t>Department</w:t>
            </w:r>
          </w:p>
        </w:tc>
        <w:tc>
          <w:tcPr>
            <w:tcW w:w="4570" w:type="dxa"/>
            <w:shd w:val="clear" w:color="auto" w:fill="FFFF00"/>
          </w:tcPr>
          <w:p w14:paraId="32BC0066">
            <w:pPr>
              <w:pStyle w:val="8"/>
              <w:tabs>
                <w:tab w:val="left" w:pos="858"/>
                <w:tab w:val="left" w:pos="2196"/>
                <w:tab w:val="left" w:pos="2666"/>
                <w:tab w:val="left" w:pos="3458"/>
                <w:tab w:val="left" w:pos="3875"/>
              </w:tabs>
              <w:spacing w:line="276" w:lineRule="auto"/>
              <w:ind w:right="97"/>
              <w:rPr>
                <w:sz w:val="24"/>
              </w:rPr>
            </w:pPr>
            <w:r>
              <w:rPr>
                <w:spacing w:val="-4"/>
                <w:sz w:val="24"/>
              </w:rPr>
              <w:t>CME</w:t>
            </w:r>
            <w:r>
              <w:rPr>
                <w:sz w:val="24"/>
              </w:rPr>
              <w:tab/>
            </w:r>
            <w:r>
              <w:rPr>
                <w:spacing w:val="-2"/>
                <w:sz w:val="24"/>
              </w:rPr>
              <w:t>sponsored</w:t>
            </w:r>
            <w:r>
              <w:rPr>
                <w:sz w:val="24"/>
              </w:rPr>
              <w:tab/>
            </w:r>
            <w:r>
              <w:rPr>
                <w:spacing w:val="-6"/>
                <w:sz w:val="24"/>
              </w:rPr>
              <w:t>by</w:t>
            </w:r>
            <w:r>
              <w:rPr>
                <w:sz w:val="24"/>
              </w:rPr>
              <w:tab/>
            </w:r>
            <w:r>
              <w:rPr>
                <w:spacing w:val="-4"/>
                <w:sz w:val="24"/>
              </w:rPr>
              <w:t>Govt.</w:t>
            </w:r>
            <w:r>
              <w:rPr>
                <w:sz w:val="24"/>
              </w:rPr>
              <w:tab/>
            </w:r>
            <w:r>
              <w:rPr>
                <w:spacing w:val="-6"/>
                <w:sz w:val="24"/>
              </w:rPr>
              <w:t>of</w:t>
            </w:r>
            <w:r>
              <w:rPr>
                <w:sz w:val="24"/>
              </w:rPr>
              <w:tab/>
            </w:r>
            <w:r>
              <w:rPr>
                <w:spacing w:val="-2"/>
                <w:sz w:val="24"/>
              </w:rPr>
              <w:t xml:space="preserve">India, </w:t>
            </w:r>
            <w:r>
              <w:rPr>
                <w:sz w:val="24"/>
              </w:rPr>
              <w:t>Organized by RAV- October 2018</w:t>
            </w:r>
          </w:p>
        </w:tc>
      </w:tr>
      <w:tr w14:paraId="6092B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6" w:hRule="atLeast"/>
        </w:trPr>
        <w:tc>
          <w:tcPr>
            <w:tcW w:w="4570" w:type="dxa"/>
            <w:shd w:val="clear" w:color="auto" w:fill="F9BE8F"/>
          </w:tcPr>
          <w:p w14:paraId="23A82298">
            <w:pPr>
              <w:pStyle w:val="8"/>
              <w:spacing w:before="2"/>
              <w:rPr>
                <w:b/>
                <w:sz w:val="24"/>
              </w:rPr>
            </w:pPr>
            <w:r>
              <w:rPr>
                <w:b/>
                <w:color w:val="006FC0"/>
                <w:sz w:val="24"/>
              </w:rPr>
              <w:t>Department</w:t>
            </w:r>
            <w:r>
              <w:rPr>
                <w:b/>
                <w:color w:val="006FC0"/>
                <w:spacing w:val="-14"/>
                <w:sz w:val="24"/>
              </w:rPr>
              <w:t xml:space="preserve"> </w:t>
            </w:r>
            <w:r>
              <w:rPr>
                <w:b/>
                <w:color w:val="006FC0"/>
                <w:sz w:val="24"/>
              </w:rPr>
              <w:t>Speciality</w:t>
            </w:r>
            <w:r>
              <w:rPr>
                <w:b/>
                <w:color w:val="006FC0"/>
                <w:spacing w:val="-13"/>
                <w:sz w:val="24"/>
              </w:rPr>
              <w:t xml:space="preserve"> </w:t>
            </w:r>
            <w:r>
              <w:rPr>
                <w:b/>
                <w:color w:val="006FC0"/>
                <w:sz w:val="24"/>
              </w:rPr>
              <w:t>in</w:t>
            </w:r>
            <w:r>
              <w:rPr>
                <w:b/>
                <w:color w:val="006FC0"/>
                <w:spacing w:val="-13"/>
                <w:sz w:val="24"/>
              </w:rPr>
              <w:t xml:space="preserve"> </w:t>
            </w:r>
            <w:r>
              <w:rPr>
                <w:b/>
                <w:color w:val="006FC0"/>
                <w:spacing w:val="-4"/>
                <w:sz w:val="24"/>
              </w:rPr>
              <w:t>brief</w:t>
            </w:r>
          </w:p>
        </w:tc>
        <w:tc>
          <w:tcPr>
            <w:tcW w:w="4570" w:type="dxa"/>
            <w:shd w:val="clear" w:color="auto" w:fill="FFFF00"/>
          </w:tcPr>
          <w:p w14:paraId="00FCD655">
            <w:pPr>
              <w:pStyle w:val="8"/>
              <w:spacing w:before="2"/>
              <w:ind w:right="96" w:firstLine="67"/>
              <w:jc w:val="both"/>
              <w:rPr>
                <w:sz w:val="24"/>
              </w:rPr>
            </w:pPr>
            <w:r>
              <w:rPr>
                <w:sz w:val="24"/>
              </w:rPr>
              <w:t>Dept. of Panchakarma is running independently since 2008. The post graduate course started in the Department in year 2021. First batch of Post graduate students have passed out in April -2024.</w:t>
            </w:r>
          </w:p>
          <w:p w14:paraId="29EA588C">
            <w:pPr>
              <w:pStyle w:val="8"/>
              <w:spacing w:before="1"/>
              <w:ind w:right="95"/>
              <w:jc w:val="both"/>
              <w:rPr>
                <w:sz w:val="24"/>
              </w:rPr>
            </w:pPr>
            <w:r>
              <w:rPr>
                <w:sz w:val="24"/>
              </w:rPr>
              <w:t>The average OPD since last 05 years is approx. 70 pts per day and average IPD is around 15 pts. All the Classical and Keraliya Panchakarma Procedures are conducted in the Department.</w:t>
            </w:r>
          </w:p>
          <w:p w14:paraId="464B55D8">
            <w:pPr>
              <w:pStyle w:val="8"/>
              <w:spacing w:line="276" w:lineRule="exact"/>
              <w:ind w:right="98"/>
              <w:jc w:val="both"/>
              <w:rPr>
                <w:sz w:val="24"/>
              </w:rPr>
            </w:pPr>
            <w:r>
              <w:rPr>
                <w:sz w:val="24"/>
              </w:rPr>
              <w:t>Patients with Musculo skeletal, Skin and Neurological disorders are high coming to this department.</w:t>
            </w:r>
          </w:p>
        </w:tc>
      </w:tr>
    </w:tbl>
    <w:p w14:paraId="5A2B4ED0"/>
    <w:sectPr>
      <w:type w:val="continuous"/>
      <w:pgSz w:w="12240" w:h="20160"/>
      <w:pgMar w:top="1420" w:right="760" w:bottom="280" w:left="8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0"/>
      <w:numFmt w:val="bullet"/>
      <w:lvlText w:val="-"/>
      <w:lvlJc w:val="left"/>
      <w:pPr>
        <w:ind w:left="827" w:hanging="360"/>
      </w:pPr>
      <w:rPr>
        <w:rFonts w:hint="default" w:ascii="Arial" w:hAnsi="Arial" w:eastAsia="Arial" w:cs="Arial"/>
        <w:b w:val="0"/>
        <w:bCs w:val="0"/>
        <w:i w:val="0"/>
        <w:iCs w:val="0"/>
        <w:w w:val="99"/>
        <w:sz w:val="24"/>
        <w:szCs w:val="24"/>
        <w:lang w:val="en-US" w:eastAsia="en-US" w:bidi="ar-SA"/>
      </w:rPr>
    </w:lvl>
    <w:lvl w:ilvl="1" w:tentative="0">
      <w:start w:val="0"/>
      <w:numFmt w:val="bullet"/>
      <w:lvlText w:val="•"/>
      <w:lvlJc w:val="left"/>
      <w:pPr>
        <w:ind w:left="1215" w:hanging="360"/>
      </w:pPr>
      <w:rPr>
        <w:rFonts w:hint="default"/>
        <w:lang w:val="en-US" w:eastAsia="en-US" w:bidi="ar-SA"/>
      </w:rPr>
    </w:lvl>
    <w:lvl w:ilvl="2" w:tentative="0">
      <w:start w:val="0"/>
      <w:numFmt w:val="bullet"/>
      <w:lvlText w:val="•"/>
      <w:lvlJc w:val="left"/>
      <w:pPr>
        <w:ind w:left="1611" w:hanging="360"/>
      </w:pPr>
      <w:rPr>
        <w:rFonts w:hint="default"/>
        <w:lang w:val="en-US" w:eastAsia="en-US" w:bidi="ar-SA"/>
      </w:rPr>
    </w:lvl>
    <w:lvl w:ilvl="3" w:tentative="0">
      <w:start w:val="0"/>
      <w:numFmt w:val="bullet"/>
      <w:lvlText w:val="•"/>
      <w:lvlJc w:val="left"/>
      <w:pPr>
        <w:ind w:left="2007" w:hanging="360"/>
      </w:pPr>
      <w:rPr>
        <w:rFonts w:hint="default"/>
        <w:lang w:val="en-US" w:eastAsia="en-US" w:bidi="ar-SA"/>
      </w:rPr>
    </w:lvl>
    <w:lvl w:ilvl="4" w:tentative="0">
      <w:start w:val="0"/>
      <w:numFmt w:val="bullet"/>
      <w:lvlText w:val="•"/>
      <w:lvlJc w:val="left"/>
      <w:pPr>
        <w:ind w:left="2403" w:hanging="360"/>
      </w:pPr>
      <w:rPr>
        <w:rFonts w:hint="default"/>
        <w:lang w:val="en-US" w:eastAsia="en-US" w:bidi="ar-SA"/>
      </w:rPr>
    </w:lvl>
    <w:lvl w:ilvl="5" w:tentative="0">
      <w:start w:val="0"/>
      <w:numFmt w:val="bullet"/>
      <w:lvlText w:val="•"/>
      <w:lvlJc w:val="left"/>
      <w:pPr>
        <w:ind w:left="2799" w:hanging="360"/>
      </w:pPr>
      <w:rPr>
        <w:rFonts w:hint="default"/>
        <w:lang w:val="en-US" w:eastAsia="en-US" w:bidi="ar-SA"/>
      </w:rPr>
    </w:lvl>
    <w:lvl w:ilvl="6" w:tentative="0">
      <w:start w:val="0"/>
      <w:numFmt w:val="bullet"/>
      <w:lvlText w:val="•"/>
      <w:lvlJc w:val="left"/>
      <w:pPr>
        <w:ind w:left="3195" w:hanging="360"/>
      </w:pPr>
      <w:rPr>
        <w:rFonts w:hint="default"/>
        <w:lang w:val="en-US" w:eastAsia="en-US" w:bidi="ar-SA"/>
      </w:rPr>
    </w:lvl>
    <w:lvl w:ilvl="7" w:tentative="0">
      <w:start w:val="0"/>
      <w:numFmt w:val="bullet"/>
      <w:lvlText w:val="•"/>
      <w:lvlJc w:val="left"/>
      <w:pPr>
        <w:ind w:left="3591" w:hanging="360"/>
      </w:pPr>
      <w:rPr>
        <w:rFonts w:hint="default"/>
        <w:lang w:val="en-US" w:eastAsia="en-US" w:bidi="ar-SA"/>
      </w:rPr>
    </w:lvl>
    <w:lvl w:ilvl="8" w:tentative="0">
      <w:start w:val="0"/>
      <w:numFmt w:val="bullet"/>
      <w:lvlText w:val="•"/>
      <w:lvlJc w:val="left"/>
      <w:pPr>
        <w:ind w:left="3987" w:hanging="360"/>
      </w:pPr>
      <w:rPr>
        <w:rFonts w:hint="default"/>
        <w:lang w:val="en-US" w:eastAsia="en-US" w:bidi="ar-SA"/>
      </w:rPr>
    </w:lvl>
  </w:abstractNum>
  <w:abstractNum w:abstractNumId="1">
    <w:nsid w:val="BF205925"/>
    <w:multiLevelType w:val="multilevel"/>
    <w:tmpl w:val="BF205925"/>
    <w:lvl w:ilvl="0" w:tentative="0">
      <w:start w:val="1"/>
      <w:numFmt w:val="decimal"/>
      <w:lvlText w:val="%1."/>
      <w:lvlJc w:val="left"/>
      <w:pPr>
        <w:ind w:left="827" w:hanging="360"/>
        <w:jc w:val="left"/>
      </w:pPr>
      <w:rPr>
        <w:rFonts w:hint="default"/>
        <w:spacing w:val="0"/>
        <w:w w:val="99"/>
        <w:lang w:val="en-US" w:eastAsia="en-US" w:bidi="ar-SA"/>
      </w:rPr>
    </w:lvl>
    <w:lvl w:ilvl="1" w:tentative="0">
      <w:start w:val="0"/>
      <w:numFmt w:val="bullet"/>
      <w:lvlText w:val="-"/>
      <w:lvlJc w:val="left"/>
      <w:pPr>
        <w:ind w:left="827" w:hanging="360"/>
      </w:pPr>
      <w:rPr>
        <w:rFonts w:hint="default" w:ascii="Arial" w:hAnsi="Arial" w:eastAsia="Arial" w:cs="Arial"/>
        <w:b w:val="0"/>
        <w:bCs w:val="0"/>
        <w:i w:val="0"/>
        <w:iCs w:val="0"/>
        <w:color w:val="4F4F4F"/>
        <w:w w:val="99"/>
        <w:sz w:val="20"/>
        <w:szCs w:val="20"/>
        <w:lang w:val="en-US" w:eastAsia="en-US" w:bidi="ar-SA"/>
      </w:rPr>
    </w:lvl>
    <w:lvl w:ilvl="2" w:tentative="0">
      <w:start w:val="0"/>
      <w:numFmt w:val="bullet"/>
      <w:lvlText w:val="•"/>
      <w:lvlJc w:val="left"/>
      <w:pPr>
        <w:ind w:left="1611" w:hanging="360"/>
      </w:pPr>
      <w:rPr>
        <w:rFonts w:hint="default"/>
        <w:lang w:val="en-US" w:eastAsia="en-US" w:bidi="ar-SA"/>
      </w:rPr>
    </w:lvl>
    <w:lvl w:ilvl="3" w:tentative="0">
      <w:start w:val="0"/>
      <w:numFmt w:val="bullet"/>
      <w:lvlText w:val="•"/>
      <w:lvlJc w:val="left"/>
      <w:pPr>
        <w:ind w:left="2007" w:hanging="360"/>
      </w:pPr>
      <w:rPr>
        <w:rFonts w:hint="default"/>
        <w:lang w:val="en-US" w:eastAsia="en-US" w:bidi="ar-SA"/>
      </w:rPr>
    </w:lvl>
    <w:lvl w:ilvl="4" w:tentative="0">
      <w:start w:val="0"/>
      <w:numFmt w:val="bullet"/>
      <w:lvlText w:val="•"/>
      <w:lvlJc w:val="left"/>
      <w:pPr>
        <w:ind w:left="2403" w:hanging="360"/>
      </w:pPr>
      <w:rPr>
        <w:rFonts w:hint="default"/>
        <w:lang w:val="en-US" w:eastAsia="en-US" w:bidi="ar-SA"/>
      </w:rPr>
    </w:lvl>
    <w:lvl w:ilvl="5" w:tentative="0">
      <w:start w:val="0"/>
      <w:numFmt w:val="bullet"/>
      <w:lvlText w:val="•"/>
      <w:lvlJc w:val="left"/>
      <w:pPr>
        <w:ind w:left="2799" w:hanging="360"/>
      </w:pPr>
      <w:rPr>
        <w:rFonts w:hint="default"/>
        <w:lang w:val="en-US" w:eastAsia="en-US" w:bidi="ar-SA"/>
      </w:rPr>
    </w:lvl>
    <w:lvl w:ilvl="6" w:tentative="0">
      <w:start w:val="0"/>
      <w:numFmt w:val="bullet"/>
      <w:lvlText w:val="•"/>
      <w:lvlJc w:val="left"/>
      <w:pPr>
        <w:ind w:left="3195" w:hanging="360"/>
      </w:pPr>
      <w:rPr>
        <w:rFonts w:hint="default"/>
        <w:lang w:val="en-US" w:eastAsia="en-US" w:bidi="ar-SA"/>
      </w:rPr>
    </w:lvl>
    <w:lvl w:ilvl="7" w:tentative="0">
      <w:start w:val="0"/>
      <w:numFmt w:val="bullet"/>
      <w:lvlText w:val="•"/>
      <w:lvlJc w:val="left"/>
      <w:pPr>
        <w:ind w:left="3591" w:hanging="360"/>
      </w:pPr>
      <w:rPr>
        <w:rFonts w:hint="default"/>
        <w:lang w:val="en-US" w:eastAsia="en-US" w:bidi="ar-SA"/>
      </w:rPr>
    </w:lvl>
    <w:lvl w:ilvl="8" w:tentative="0">
      <w:start w:val="0"/>
      <w:numFmt w:val="bullet"/>
      <w:lvlText w:val="•"/>
      <w:lvlJc w:val="left"/>
      <w:pPr>
        <w:ind w:left="3987" w:hanging="360"/>
      </w:pPr>
      <w:rPr>
        <w:rFonts w:hint="default"/>
        <w:lang w:val="en-US" w:eastAsia="en-US" w:bidi="ar-SA"/>
      </w:rPr>
    </w:lvl>
  </w:abstractNum>
  <w:abstractNum w:abstractNumId="2">
    <w:nsid w:val="CF092B84"/>
    <w:multiLevelType w:val="multilevel"/>
    <w:tmpl w:val="CF092B84"/>
    <w:lvl w:ilvl="0" w:tentative="0">
      <w:start w:val="1"/>
      <w:numFmt w:val="decimal"/>
      <w:lvlText w:val="%1."/>
      <w:lvlJc w:val="left"/>
      <w:pPr>
        <w:ind w:left="920" w:hanging="360"/>
        <w:jc w:val="left"/>
      </w:pPr>
      <w:rPr>
        <w:rFonts w:hint="default" w:ascii="Calibri" w:hAnsi="Calibri" w:eastAsia="Calibri" w:cs="Calibri"/>
        <w:b w:val="0"/>
        <w:bCs w:val="0"/>
        <w:i w:val="0"/>
        <w:iCs w:val="0"/>
        <w:w w:val="100"/>
        <w:sz w:val="24"/>
        <w:szCs w:val="24"/>
        <w:lang w:val="en-US" w:eastAsia="en-US" w:bidi="ar-SA"/>
      </w:rPr>
    </w:lvl>
    <w:lvl w:ilvl="1" w:tentative="0">
      <w:start w:val="0"/>
      <w:numFmt w:val="bullet"/>
      <w:lvlText w:val="•"/>
      <w:lvlJc w:val="left"/>
      <w:pPr>
        <w:ind w:left="1888" w:hanging="360"/>
      </w:pPr>
      <w:rPr>
        <w:rFonts w:hint="default"/>
        <w:lang w:val="en-US" w:eastAsia="en-US" w:bidi="ar-SA"/>
      </w:rPr>
    </w:lvl>
    <w:lvl w:ilvl="2" w:tentative="0">
      <w:start w:val="0"/>
      <w:numFmt w:val="bullet"/>
      <w:lvlText w:val="•"/>
      <w:lvlJc w:val="left"/>
      <w:pPr>
        <w:ind w:left="2856" w:hanging="360"/>
      </w:pPr>
      <w:rPr>
        <w:rFonts w:hint="default"/>
        <w:lang w:val="en-US" w:eastAsia="en-US" w:bidi="ar-SA"/>
      </w:rPr>
    </w:lvl>
    <w:lvl w:ilvl="3" w:tentative="0">
      <w:start w:val="0"/>
      <w:numFmt w:val="bullet"/>
      <w:lvlText w:val="•"/>
      <w:lvlJc w:val="left"/>
      <w:pPr>
        <w:ind w:left="3824" w:hanging="360"/>
      </w:pPr>
      <w:rPr>
        <w:rFonts w:hint="default"/>
        <w:lang w:val="en-US" w:eastAsia="en-US" w:bidi="ar-SA"/>
      </w:rPr>
    </w:lvl>
    <w:lvl w:ilvl="4" w:tentative="0">
      <w:start w:val="0"/>
      <w:numFmt w:val="bullet"/>
      <w:lvlText w:val="•"/>
      <w:lvlJc w:val="left"/>
      <w:pPr>
        <w:ind w:left="4792" w:hanging="360"/>
      </w:pPr>
      <w:rPr>
        <w:rFonts w:hint="default"/>
        <w:lang w:val="en-US" w:eastAsia="en-US" w:bidi="ar-SA"/>
      </w:rPr>
    </w:lvl>
    <w:lvl w:ilvl="5" w:tentative="0">
      <w:start w:val="0"/>
      <w:numFmt w:val="bullet"/>
      <w:lvlText w:val="•"/>
      <w:lvlJc w:val="left"/>
      <w:pPr>
        <w:ind w:left="5760" w:hanging="360"/>
      </w:pPr>
      <w:rPr>
        <w:rFonts w:hint="default"/>
        <w:lang w:val="en-US" w:eastAsia="en-US" w:bidi="ar-SA"/>
      </w:rPr>
    </w:lvl>
    <w:lvl w:ilvl="6" w:tentative="0">
      <w:start w:val="0"/>
      <w:numFmt w:val="bullet"/>
      <w:lvlText w:val="•"/>
      <w:lvlJc w:val="left"/>
      <w:pPr>
        <w:ind w:left="6728" w:hanging="360"/>
      </w:pPr>
      <w:rPr>
        <w:rFonts w:hint="default"/>
        <w:lang w:val="en-US" w:eastAsia="en-US" w:bidi="ar-SA"/>
      </w:rPr>
    </w:lvl>
    <w:lvl w:ilvl="7" w:tentative="0">
      <w:start w:val="0"/>
      <w:numFmt w:val="bullet"/>
      <w:lvlText w:val="•"/>
      <w:lvlJc w:val="left"/>
      <w:pPr>
        <w:ind w:left="7696" w:hanging="360"/>
      </w:pPr>
      <w:rPr>
        <w:rFonts w:hint="default"/>
        <w:lang w:val="en-US" w:eastAsia="en-US" w:bidi="ar-SA"/>
      </w:rPr>
    </w:lvl>
    <w:lvl w:ilvl="8" w:tentative="0">
      <w:start w:val="0"/>
      <w:numFmt w:val="bullet"/>
      <w:lvlText w:val="•"/>
      <w:lvlJc w:val="left"/>
      <w:pPr>
        <w:ind w:left="8664" w:hanging="360"/>
      </w:pPr>
      <w:rPr>
        <w:rFonts w:hint="default"/>
        <w:lang w:val="en-US" w:eastAsia="en-US" w:bidi="ar-SA"/>
      </w:rPr>
    </w:lvl>
  </w:abstractNum>
  <w:abstractNum w:abstractNumId="3">
    <w:nsid w:val="0053208E"/>
    <w:multiLevelType w:val="multilevel"/>
    <w:tmpl w:val="0053208E"/>
    <w:lvl w:ilvl="0" w:tentative="0">
      <w:start w:val="1"/>
      <w:numFmt w:val="decimal"/>
      <w:lvlText w:val="%1."/>
      <w:lvlJc w:val="left"/>
      <w:pPr>
        <w:ind w:left="651" w:hanging="184"/>
        <w:jc w:val="left"/>
      </w:pPr>
      <w:rPr>
        <w:rFonts w:hint="default" w:ascii="Calibri" w:hAnsi="Calibri" w:eastAsia="Calibri" w:cs="Calibri"/>
        <w:b w:val="0"/>
        <w:bCs w:val="0"/>
        <w:i w:val="0"/>
        <w:iCs w:val="0"/>
        <w:spacing w:val="-1"/>
        <w:w w:val="100"/>
        <w:sz w:val="22"/>
        <w:szCs w:val="22"/>
        <w:lang w:val="en-US" w:eastAsia="en-US" w:bidi="ar-SA"/>
      </w:rPr>
    </w:lvl>
    <w:lvl w:ilvl="1" w:tentative="0">
      <w:start w:val="0"/>
      <w:numFmt w:val="bullet"/>
      <w:lvlText w:val="•"/>
      <w:lvlJc w:val="left"/>
      <w:pPr>
        <w:ind w:left="1654" w:hanging="184"/>
      </w:pPr>
      <w:rPr>
        <w:rFonts w:hint="default"/>
        <w:lang w:val="en-US" w:eastAsia="en-US" w:bidi="ar-SA"/>
      </w:rPr>
    </w:lvl>
    <w:lvl w:ilvl="2" w:tentative="0">
      <w:start w:val="0"/>
      <w:numFmt w:val="bullet"/>
      <w:lvlText w:val="•"/>
      <w:lvlJc w:val="left"/>
      <w:pPr>
        <w:ind w:left="2648" w:hanging="184"/>
      </w:pPr>
      <w:rPr>
        <w:rFonts w:hint="default"/>
        <w:lang w:val="en-US" w:eastAsia="en-US" w:bidi="ar-SA"/>
      </w:rPr>
    </w:lvl>
    <w:lvl w:ilvl="3" w:tentative="0">
      <w:start w:val="0"/>
      <w:numFmt w:val="bullet"/>
      <w:lvlText w:val="•"/>
      <w:lvlJc w:val="left"/>
      <w:pPr>
        <w:ind w:left="3642" w:hanging="184"/>
      </w:pPr>
      <w:rPr>
        <w:rFonts w:hint="default"/>
        <w:lang w:val="en-US" w:eastAsia="en-US" w:bidi="ar-SA"/>
      </w:rPr>
    </w:lvl>
    <w:lvl w:ilvl="4" w:tentative="0">
      <w:start w:val="0"/>
      <w:numFmt w:val="bullet"/>
      <w:lvlText w:val="•"/>
      <w:lvlJc w:val="left"/>
      <w:pPr>
        <w:ind w:left="4636" w:hanging="184"/>
      </w:pPr>
      <w:rPr>
        <w:rFonts w:hint="default"/>
        <w:lang w:val="en-US" w:eastAsia="en-US" w:bidi="ar-SA"/>
      </w:rPr>
    </w:lvl>
    <w:lvl w:ilvl="5" w:tentative="0">
      <w:start w:val="0"/>
      <w:numFmt w:val="bullet"/>
      <w:lvlText w:val="•"/>
      <w:lvlJc w:val="left"/>
      <w:pPr>
        <w:ind w:left="5630" w:hanging="184"/>
      </w:pPr>
      <w:rPr>
        <w:rFonts w:hint="default"/>
        <w:lang w:val="en-US" w:eastAsia="en-US" w:bidi="ar-SA"/>
      </w:rPr>
    </w:lvl>
    <w:lvl w:ilvl="6" w:tentative="0">
      <w:start w:val="0"/>
      <w:numFmt w:val="bullet"/>
      <w:lvlText w:val="•"/>
      <w:lvlJc w:val="left"/>
      <w:pPr>
        <w:ind w:left="6624" w:hanging="184"/>
      </w:pPr>
      <w:rPr>
        <w:rFonts w:hint="default"/>
        <w:lang w:val="en-US" w:eastAsia="en-US" w:bidi="ar-SA"/>
      </w:rPr>
    </w:lvl>
    <w:lvl w:ilvl="7" w:tentative="0">
      <w:start w:val="0"/>
      <w:numFmt w:val="bullet"/>
      <w:lvlText w:val="•"/>
      <w:lvlJc w:val="left"/>
      <w:pPr>
        <w:ind w:left="7618" w:hanging="184"/>
      </w:pPr>
      <w:rPr>
        <w:rFonts w:hint="default"/>
        <w:lang w:val="en-US" w:eastAsia="en-US" w:bidi="ar-SA"/>
      </w:rPr>
    </w:lvl>
    <w:lvl w:ilvl="8" w:tentative="0">
      <w:start w:val="0"/>
      <w:numFmt w:val="bullet"/>
      <w:lvlText w:val="•"/>
      <w:lvlJc w:val="left"/>
      <w:pPr>
        <w:ind w:left="8612" w:hanging="184"/>
      </w:pPr>
      <w:rPr>
        <w:rFonts w:hint="default"/>
        <w:lang w:val="en-US" w:eastAsia="en-US" w:bidi="ar-SA"/>
      </w:rPr>
    </w:lvl>
  </w:abstractNum>
  <w:abstractNum w:abstractNumId="4">
    <w:nsid w:val="03D62ECE"/>
    <w:multiLevelType w:val="multilevel"/>
    <w:tmpl w:val="03D62ECE"/>
    <w:lvl w:ilvl="0" w:tentative="0">
      <w:start w:val="1"/>
      <w:numFmt w:val="decimal"/>
      <w:lvlText w:val="%1."/>
      <w:lvlJc w:val="left"/>
      <w:pPr>
        <w:ind w:left="107" w:hanging="152"/>
        <w:jc w:val="left"/>
      </w:pPr>
      <w:rPr>
        <w:rFonts w:hint="default" w:ascii="Arial" w:hAnsi="Arial" w:eastAsia="Arial" w:cs="Arial"/>
        <w:b w:val="0"/>
        <w:bCs w:val="0"/>
        <w:i w:val="0"/>
        <w:iCs w:val="0"/>
        <w:w w:val="99"/>
        <w:sz w:val="16"/>
        <w:szCs w:val="16"/>
        <w:lang w:val="en-US" w:eastAsia="en-US" w:bidi="ar-SA"/>
      </w:rPr>
    </w:lvl>
    <w:lvl w:ilvl="1" w:tentative="0">
      <w:start w:val="0"/>
      <w:numFmt w:val="bullet"/>
      <w:lvlText w:val="•"/>
      <w:lvlJc w:val="left"/>
      <w:pPr>
        <w:ind w:left="567" w:hanging="152"/>
      </w:pPr>
      <w:rPr>
        <w:rFonts w:hint="default"/>
        <w:lang w:val="en-US" w:eastAsia="en-US" w:bidi="ar-SA"/>
      </w:rPr>
    </w:lvl>
    <w:lvl w:ilvl="2" w:tentative="0">
      <w:start w:val="0"/>
      <w:numFmt w:val="bullet"/>
      <w:lvlText w:val="•"/>
      <w:lvlJc w:val="left"/>
      <w:pPr>
        <w:ind w:left="1035" w:hanging="152"/>
      </w:pPr>
      <w:rPr>
        <w:rFonts w:hint="default"/>
        <w:lang w:val="en-US" w:eastAsia="en-US" w:bidi="ar-SA"/>
      </w:rPr>
    </w:lvl>
    <w:lvl w:ilvl="3" w:tentative="0">
      <w:start w:val="0"/>
      <w:numFmt w:val="bullet"/>
      <w:lvlText w:val="•"/>
      <w:lvlJc w:val="left"/>
      <w:pPr>
        <w:ind w:left="1503" w:hanging="152"/>
      </w:pPr>
      <w:rPr>
        <w:rFonts w:hint="default"/>
        <w:lang w:val="en-US" w:eastAsia="en-US" w:bidi="ar-SA"/>
      </w:rPr>
    </w:lvl>
    <w:lvl w:ilvl="4" w:tentative="0">
      <w:start w:val="0"/>
      <w:numFmt w:val="bullet"/>
      <w:lvlText w:val="•"/>
      <w:lvlJc w:val="left"/>
      <w:pPr>
        <w:ind w:left="1970" w:hanging="152"/>
      </w:pPr>
      <w:rPr>
        <w:rFonts w:hint="default"/>
        <w:lang w:val="en-US" w:eastAsia="en-US" w:bidi="ar-SA"/>
      </w:rPr>
    </w:lvl>
    <w:lvl w:ilvl="5" w:tentative="0">
      <w:start w:val="0"/>
      <w:numFmt w:val="bullet"/>
      <w:lvlText w:val="•"/>
      <w:lvlJc w:val="left"/>
      <w:pPr>
        <w:ind w:left="2438" w:hanging="152"/>
      </w:pPr>
      <w:rPr>
        <w:rFonts w:hint="default"/>
        <w:lang w:val="en-US" w:eastAsia="en-US" w:bidi="ar-SA"/>
      </w:rPr>
    </w:lvl>
    <w:lvl w:ilvl="6" w:tentative="0">
      <w:start w:val="0"/>
      <w:numFmt w:val="bullet"/>
      <w:lvlText w:val="•"/>
      <w:lvlJc w:val="left"/>
      <w:pPr>
        <w:ind w:left="2906" w:hanging="152"/>
      </w:pPr>
      <w:rPr>
        <w:rFonts w:hint="default"/>
        <w:lang w:val="en-US" w:eastAsia="en-US" w:bidi="ar-SA"/>
      </w:rPr>
    </w:lvl>
    <w:lvl w:ilvl="7" w:tentative="0">
      <w:start w:val="0"/>
      <w:numFmt w:val="bullet"/>
      <w:lvlText w:val="•"/>
      <w:lvlJc w:val="left"/>
      <w:pPr>
        <w:ind w:left="3373" w:hanging="152"/>
      </w:pPr>
      <w:rPr>
        <w:rFonts w:hint="default"/>
        <w:lang w:val="en-US" w:eastAsia="en-US" w:bidi="ar-SA"/>
      </w:rPr>
    </w:lvl>
    <w:lvl w:ilvl="8" w:tentative="0">
      <w:start w:val="0"/>
      <w:numFmt w:val="bullet"/>
      <w:lvlText w:val="•"/>
      <w:lvlJc w:val="left"/>
      <w:pPr>
        <w:ind w:left="3841" w:hanging="152"/>
      </w:pPr>
      <w:rPr>
        <w:rFonts w:hint="default"/>
        <w:lang w:val="en-US" w:eastAsia="en-US" w:bidi="ar-SA"/>
      </w:rPr>
    </w:lvl>
  </w:abstractNum>
  <w:abstractNum w:abstractNumId="5">
    <w:nsid w:val="25B654F3"/>
    <w:multiLevelType w:val="multilevel"/>
    <w:tmpl w:val="25B654F3"/>
    <w:lvl w:ilvl="0" w:tentative="0">
      <w:start w:val="1"/>
      <w:numFmt w:val="decimal"/>
      <w:lvlText w:val="%1."/>
      <w:lvlJc w:val="left"/>
      <w:pPr>
        <w:ind w:left="107" w:hanging="152"/>
        <w:jc w:val="left"/>
      </w:pPr>
      <w:rPr>
        <w:rFonts w:hint="default" w:ascii="Arial" w:hAnsi="Arial" w:eastAsia="Arial" w:cs="Arial"/>
        <w:b w:val="0"/>
        <w:bCs w:val="0"/>
        <w:i w:val="0"/>
        <w:iCs w:val="0"/>
        <w:w w:val="99"/>
        <w:sz w:val="16"/>
        <w:szCs w:val="16"/>
        <w:lang w:val="en-US" w:eastAsia="en-US" w:bidi="ar-SA"/>
      </w:rPr>
    </w:lvl>
    <w:lvl w:ilvl="1" w:tentative="0">
      <w:start w:val="0"/>
      <w:numFmt w:val="bullet"/>
      <w:lvlText w:val="•"/>
      <w:lvlJc w:val="left"/>
      <w:pPr>
        <w:ind w:left="567" w:hanging="152"/>
      </w:pPr>
      <w:rPr>
        <w:rFonts w:hint="default"/>
        <w:lang w:val="en-US" w:eastAsia="en-US" w:bidi="ar-SA"/>
      </w:rPr>
    </w:lvl>
    <w:lvl w:ilvl="2" w:tentative="0">
      <w:start w:val="0"/>
      <w:numFmt w:val="bullet"/>
      <w:lvlText w:val="•"/>
      <w:lvlJc w:val="left"/>
      <w:pPr>
        <w:ind w:left="1035" w:hanging="152"/>
      </w:pPr>
      <w:rPr>
        <w:rFonts w:hint="default"/>
        <w:lang w:val="en-US" w:eastAsia="en-US" w:bidi="ar-SA"/>
      </w:rPr>
    </w:lvl>
    <w:lvl w:ilvl="3" w:tentative="0">
      <w:start w:val="0"/>
      <w:numFmt w:val="bullet"/>
      <w:lvlText w:val="•"/>
      <w:lvlJc w:val="left"/>
      <w:pPr>
        <w:ind w:left="1503" w:hanging="152"/>
      </w:pPr>
      <w:rPr>
        <w:rFonts w:hint="default"/>
        <w:lang w:val="en-US" w:eastAsia="en-US" w:bidi="ar-SA"/>
      </w:rPr>
    </w:lvl>
    <w:lvl w:ilvl="4" w:tentative="0">
      <w:start w:val="0"/>
      <w:numFmt w:val="bullet"/>
      <w:lvlText w:val="•"/>
      <w:lvlJc w:val="left"/>
      <w:pPr>
        <w:ind w:left="1970" w:hanging="152"/>
      </w:pPr>
      <w:rPr>
        <w:rFonts w:hint="default"/>
        <w:lang w:val="en-US" w:eastAsia="en-US" w:bidi="ar-SA"/>
      </w:rPr>
    </w:lvl>
    <w:lvl w:ilvl="5" w:tentative="0">
      <w:start w:val="0"/>
      <w:numFmt w:val="bullet"/>
      <w:lvlText w:val="•"/>
      <w:lvlJc w:val="left"/>
      <w:pPr>
        <w:ind w:left="2438" w:hanging="152"/>
      </w:pPr>
      <w:rPr>
        <w:rFonts w:hint="default"/>
        <w:lang w:val="en-US" w:eastAsia="en-US" w:bidi="ar-SA"/>
      </w:rPr>
    </w:lvl>
    <w:lvl w:ilvl="6" w:tentative="0">
      <w:start w:val="0"/>
      <w:numFmt w:val="bullet"/>
      <w:lvlText w:val="•"/>
      <w:lvlJc w:val="left"/>
      <w:pPr>
        <w:ind w:left="2906" w:hanging="152"/>
      </w:pPr>
      <w:rPr>
        <w:rFonts w:hint="default"/>
        <w:lang w:val="en-US" w:eastAsia="en-US" w:bidi="ar-SA"/>
      </w:rPr>
    </w:lvl>
    <w:lvl w:ilvl="7" w:tentative="0">
      <w:start w:val="0"/>
      <w:numFmt w:val="bullet"/>
      <w:lvlText w:val="•"/>
      <w:lvlJc w:val="left"/>
      <w:pPr>
        <w:ind w:left="3373" w:hanging="152"/>
      </w:pPr>
      <w:rPr>
        <w:rFonts w:hint="default"/>
        <w:lang w:val="en-US" w:eastAsia="en-US" w:bidi="ar-SA"/>
      </w:rPr>
    </w:lvl>
    <w:lvl w:ilvl="8" w:tentative="0">
      <w:start w:val="0"/>
      <w:numFmt w:val="bullet"/>
      <w:lvlText w:val="•"/>
      <w:lvlJc w:val="left"/>
      <w:pPr>
        <w:ind w:left="3841" w:hanging="152"/>
      </w:pPr>
      <w:rPr>
        <w:rFonts w:hint="default"/>
        <w:lang w:val="en-US" w:eastAsia="en-US" w:bidi="ar-SA"/>
      </w:rPr>
    </w:lvl>
  </w:abstractNum>
  <w:abstractNum w:abstractNumId="6">
    <w:nsid w:val="59ADCABA"/>
    <w:multiLevelType w:val="multilevel"/>
    <w:tmpl w:val="59ADCABA"/>
    <w:lvl w:ilvl="0" w:tentative="0">
      <w:start w:val="1"/>
      <w:numFmt w:val="decimal"/>
      <w:lvlText w:val="%1."/>
      <w:lvlJc w:val="left"/>
      <w:pPr>
        <w:ind w:left="1011" w:hanging="452"/>
        <w:jc w:val="left"/>
      </w:pPr>
      <w:rPr>
        <w:rFonts w:hint="default" w:ascii="Calibri" w:hAnsi="Calibri" w:eastAsia="Calibri" w:cs="Calibri"/>
        <w:b w:val="0"/>
        <w:bCs w:val="0"/>
        <w:i w:val="0"/>
        <w:iCs w:val="0"/>
        <w:w w:val="100"/>
        <w:sz w:val="24"/>
        <w:szCs w:val="24"/>
        <w:lang w:val="en-US" w:eastAsia="en-US" w:bidi="ar-SA"/>
      </w:rPr>
    </w:lvl>
    <w:lvl w:ilvl="1" w:tentative="0">
      <w:start w:val="0"/>
      <w:numFmt w:val="bullet"/>
      <w:lvlText w:val="•"/>
      <w:lvlJc w:val="left"/>
      <w:pPr>
        <w:ind w:left="1978" w:hanging="452"/>
      </w:pPr>
      <w:rPr>
        <w:rFonts w:hint="default"/>
        <w:lang w:val="en-US" w:eastAsia="en-US" w:bidi="ar-SA"/>
      </w:rPr>
    </w:lvl>
    <w:lvl w:ilvl="2" w:tentative="0">
      <w:start w:val="0"/>
      <w:numFmt w:val="bullet"/>
      <w:lvlText w:val="•"/>
      <w:lvlJc w:val="left"/>
      <w:pPr>
        <w:ind w:left="2936" w:hanging="452"/>
      </w:pPr>
      <w:rPr>
        <w:rFonts w:hint="default"/>
        <w:lang w:val="en-US" w:eastAsia="en-US" w:bidi="ar-SA"/>
      </w:rPr>
    </w:lvl>
    <w:lvl w:ilvl="3" w:tentative="0">
      <w:start w:val="0"/>
      <w:numFmt w:val="bullet"/>
      <w:lvlText w:val="•"/>
      <w:lvlJc w:val="left"/>
      <w:pPr>
        <w:ind w:left="3894" w:hanging="452"/>
      </w:pPr>
      <w:rPr>
        <w:rFonts w:hint="default"/>
        <w:lang w:val="en-US" w:eastAsia="en-US" w:bidi="ar-SA"/>
      </w:rPr>
    </w:lvl>
    <w:lvl w:ilvl="4" w:tentative="0">
      <w:start w:val="0"/>
      <w:numFmt w:val="bullet"/>
      <w:lvlText w:val="•"/>
      <w:lvlJc w:val="left"/>
      <w:pPr>
        <w:ind w:left="4852" w:hanging="452"/>
      </w:pPr>
      <w:rPr>
        <w:rFonts w:hint="default"/>
        <w:lang w:val="en-US" w:eastAsia="en-US" w:bidi="ar-SA"/>
      </w:rPr>
    </w:lvl>
    <w:lvl w:ilvl="5" w:tentative="0">
      <w:start w:val="0"/>
      <w:numFmt w:val="bullet"/>
      <w:lvlText w:val="•"/>
      <w:lvlJc w:val="left"/>
      <w:pPr>
        <w:ind w:left="5810" w:hanging="452"/>
      </w:pPr>
      <w:rPr>
        <w:rFonts w:hint="default"/>
        <w:lang w:val="en-US" w:eastAsia="en-US" w:bidi="ar-SA"/>
      </w:rPr>
    </w:lvl>
    <w:lvl w:ilvl="6" w:tentative="0">
      <w:start w:val="0"/>
      <w:numFmt w:val="bullet"/>
      <w:lvlText w:val="•"/>
      <w:lvlJc w:val="left"/>
      <w:pPr>
        <w:ind w:left="6768" w:hanging="452"/>
      </w:pPr>
      <w:rPr>
        <w:rFonts w:hint="default"/>
        <w:lang w:val="en-US" w:eastAsia="en-US" w:bidi="ar-SA"/>
      </w:rPr>
    </w:lvl>
    <w:lvl w:ilvl="7" w:tentative="0">
      <w:start w:val="0"/>
      <w:numFmt w:val="bullet"/>
      <w:lvlText w:val="•"/>
      <w:lvlJc w:val="left"/>
      <w:pPr>
        <w:ind w:left="7726" w:hanging="452"/>
      </w:pPr>
      <w:rPr>
        <w:rFonts w:hint="default"/>
        <w:lang w:val="en-US" w:eastAsia="en-US" w:bidi="ar-SA"/>
      </w:rPr>
    </w:lvl>
    <w:lvl w:ilvl="8" w:tentative="0">
      <w:start w:val="0"/>
      <w:numFmt w:val="bullet"/>
      <w:lvlText w:val="•"/>
      <w:lvlJc w:val="left"/>
      <w:pPr>
        <w:ind w:left="8684" w:hanging="452"/>
      </w:pPr>
      <w:rPr>
        <w:rFonts w:hint="default"/>
        <w:lang w:val="en-US" w:eastAsia="en-US" w:bidi="ar-SA"/>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9164F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en-US" w:eastAsia="en-US" w:bidi="ar-SA"/>
    </w:rPr>
  </w:style>
  <w:style w:type="paragraph" w:styleId="2">
    <w:name w:val="heading 1"/>
    <w:basedOn w:val="1"/>
    <w:qFormat/>
    <w:uiPriority w:val="1"/>
    <w:pPr>
      <w:ind w:left="560"/>
      <w:outlineLvl w:val="1"/>
    </w:pPr>
    <w:rPr>
      <w:rFonts w:ascii="Calibri" w:hAnsi="Calibri" w:eastAsia="Calibri" w:cs="Calibri"/>
      <w:b/>
      <w:bCs/>
      <w:sz w:val="24"/>
      <w:szCs w:val="24"/>
      <w:lang w:val="en-US" w:eastAsia="en-US" w:bidi="ar-SA"/>
    </w:rPr>
  </w:style>
  <w:style w:type="character" w:default="1" w:styleId="3">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Calibri" w:hAnsi="Calibri" w:eastAsia="Calibri" w:cs="Calibri"/>
      <w:sz w:val="24"/>
      <w:szCs w:val="24"/>
      <w:lang w:val="en-US" w:eastAsia="en-US" w:bidi="ar-SA"/>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011" w:hanging="452"/>
      <w:jc w:val="both"/>
    </w:pPr>
    <w:rPr>
      <w:rFonts w:ascii="Calibri" w:hAnsi="Calibri" w:eastAsia="Calibri" w:cs="Calibri"/>
      <w:lang w:val="en-US" w:eastAsia="en-US" w:bidi="ar-SA"/>
    </w:rPr>
  </w:style>
  <w:style w:type="paragraph" w:customStyle="1" w:styleId="8">
    <w:name w:val="Table Paragraph"/>
    <w:basedOn w:val="1"/>
    <w:qFormat/>
    <w:uiPriority w:val="1"/>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TotalTime>2</TotalTime>
  <ScaleCrop>false</ScaleCrop>
  <LinksUpToDate>false</LinksUpToDate>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2025-03-02T18:43:00Z</dcterms:created>
  <dc:creator>ACER PO</dc:creator>
  <cp:lastModifiedBy>Prashant Rasale</cp:lastModifiedBy>
  <dcterms:modified xsi:type="dcterms:W3CDTF">2025-03-02T11:48:11Z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2024-06-29T00:00:00Z</vt:filetime>
  </property>
  <property fmtid="{D5CDD505-2E9C-101B-9397-08002B2CF9AE}" pid="3" name="Creator">
    <vt:lpwstr>Writer</vt:lpwstr>
  </property>
  <property fmtid="{D5CDD505-2E9C-101B-9397-08002B2CF9AE}" pid="4" name="LastSaved">
    <vt:filetime>2025-03-02T00:00:00Z</vt:filetime>
  </property>
  <property fmtid="{D5CDD505-2E9C-101B-9397-08002B2CF9AE}" pid="5" name="Producer">
    <vt:lpwstr>ConvertAPI</vt:lpwstr>
  </property>
  <property fmtid="{D5CDD505-2E9C-101B-9397-08002B2CF9AE}" pid="6" name="KSOProductBuildVer">
    <vt:lpwstr>1033-12.2.0.19821</vt:lpwstr>
  </property>
  <property fmtid="{D5CDD505-2E9C-101B-9397-08002B2CF9AE}" pid="7" name="ICV">
    <vt:lpwstr>98E1C844ECD848F1920B1E3DF308AB9B_12</vt:lpwstr>
  </property>
</Properties>
</file>